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E96" w:rsidRDefault="00700E96" w:rsidP="005C7C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00E96" w:rsidRPr="00700E96" w:rsidRDefault="00700E96" w:rsidP="00700E96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00E96">
        <w:rPr>
          <w:rFonts w:ascii="Times New Roman" w:hAnsi="Times New Roman" w:cs="Times New Roman"/>
          <w:bCs/>
          <w:sz w:val="24"/>
          <w:szCs w:val="24"/>
          <w:lang w:val="ru-RU"/>
        </w:rPr>
        <w:t>МИНИСТЕРСТВО ПРОСВЕЩЕНИЯ РОССИЙСКОЙ ФЕДЕРАЦИИ</w:t>
      </w:r>
    </w:p>
    <w:p w:rsidR="00700E96" w:rsidRPr="00700E96" w:rsidRDefault="00700E96" w:rsidP="00700E96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00E96">
        <w:rPr>
          <w:rFonts w:ascii="Times New Roman" w:hAnsi="Times New Roman" w:cs="Times New Roman"/>
          <w:bCs/>
          <w:sz w:val="24"/>
          <w:szCs w:val="24"/>
          <w:lang w:val="ru-RU"/>
        </w:rPr>
        <w:t>Министерство образования Оренбургской области</w:t>
      </w:r>
    </w:p>
    <w:p w:rsidR="00700E96" w:rsidRPr="00700E96" w:rsidRDefault="00700E96" w:rsidP="00700E96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00E96" w:rsidRPr="00700E96" w:rsidRDefault="00700E96" w:rsidP="00700E96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00E96">
        <w:rPr>
          <w:rFonts w:ascii="Times New Roman" w:hAnsi="Times New Roman" w:cs="Times New Roman"/>
          <w:bCs/>
          <w:sz w:val="24"/>
          <w:szCs w:val="24"/>
          <w:lang w:val="ru-RU"/>
        </w:rPr>
        <w:t>Муниципальное бюджетное общеобразовательное учреждение «Средняя общеобразовательная школа №4 имени Александра Сидоровнина» города Сорочинска Оренбургской области</w:t>
      </w:r>
    </w:p>
    <w:p w:rsidR="00700E96" w:rsidRPr="00700E96" w:rsidRDefault="00700E96" w:rsidP="00700E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700E96" w:rsidRPr="00700E96" w:rsidRDefault="00700E96" w:rsidP="00700E96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23"/>
        <w:gridCol w:w="4440"/>
      </w:tblGrid>
      <w:tr w:rsidR="00700E96" w:rsidRPr="00A634FA" w:rsidTr="00700E96">
        <w:trPr>
          <w:trHeight w:val="2368"/>
        </w:trPr>
        <w:tc>
          <w:tcPr>
            <w:tcW w:w="5023" w:type="dxa"/>
            <w:hideMark/>
          </w:tcPr>
          <w:p w:rsidR="00700E96" w:rsidRPr="00700E96" w:rsidRDefault="00700E96" w:rsidP="00700E96">
            <w:pPr>
              <w:widowControl w:val="0"/>
              <w:autoSpaceDE w:val="0"/>
              <w:autoSpaceDN w:val="0"/>
              <w:adjustRightInd w:val="0"/>
              <w:ind w:left="92" w:hanging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E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ПРИНЯТА</w:t>
            </w:r>
            <w:proofErr w:type="gramEnd"/>
          </w:p>
          <w:p w:rsidR="00700E96" w:rsidRPr="00700E96" w:rsidRDefault="00700E96" w:rsidP="00700E96">
            <w:pPr>
              <w:widowControl w:val="0"/>
              <w:autoSpaceDE w:val="0"/>
              <w:autoSpaceDN w:val="0"/>
              <w:adjustRightInd w:val="0"/>
              <w:ind w:left="92" w:hanging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педагогическим советом</w:t>
            </w:r>
          </w:p>
          <w:p w:rsidR="00700E96" w:rsidRPr="00700E96" w:rsidRDefault="00700E96" w:rsidP="00700E96">
            <w:pPr>
              <w:widowControl w:val="0"/>
              <w:autoSpaceDE w:val="0"/>
              <w:autoSpaceDN w:val="0"/>
              <w:adjustRightInd w:val="0"/>
              <w:ind w:left="92" w:hanging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«СОШ №4 имени Александра</w:t>
            </w:r>
          </w:p>
          <w:p w:rsidR="00700E96" w:rsidRPr="00700E96" w:rsidRDefault="00700E96" w:rsidP="00700E96">
            <w:pPr>
              <w:widowControl w:val="0"/>
              <w:autoSpaceDE w:val="0"/>
              <w:autoSpaceDN w:val="0"/>
              <w:adjustRightInd w:val="0"/>
              <w:ind w:left="92" w:hanging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Сидоровнина» города Сорочинска Оренбургской области</w:t>
            </w:r>
          </w:p>
          <w:p w:rsidR="00700E96" w:rsidRPr="00700E96" w:rsidRDefault="00700E96" w:rsidP="00700E96">
            <w:pPr>
              <w:widowControl w:val="0"/>
              <w:autoSpaceDE w:val="0"/>
              <w:autoSpaceDN w:val="0"/>
              <w:adjustRightInd w:val="0"/>
              <w:ind w:left="92" w:hanging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  № 200 от 30.08.2023 г. </w:t>
            </w:r>
          </w:p>
        </w:tc>
        <w:tc>
          <w:tcPr>
            <w:tcW w:w="4440" w:type="dxa"/>
          </w:tcPr>
          <w:p w:rsidR="00700E96" w:rsidRPr="00700E96" w:rsidRDefault="00700E96" w:rsidP="00700E96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E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УТВЕРЖДАЮ</w:t>
            </w:r>
          </w:p>
          <w:p w:rsidR="00700E96" w:rsidRPr="00700E96" w:rsidRDefault="00700E96" w:rsidP="00700E96">
            <w:pPr>
              <w:rPr>
                <w:rFonts w:ascii="Times New Roman" w:hAnsi="Times New Roman" w:cs="Times New Roman"/>
                <w:lang w:val="ru-RU"/>
              </w:rPr>
            </w:pPr>
            <w:r w:rsidRPr="00700E96">
              <w:rPr>
                <w:rFonts w:ascii="Times New Roman" w:hAnsi="Times New Roman" w:cs="Times New Roman"/>
                <w:lang w:val="ru-RU"/>
              </w:rPr>
              <w:t>Директор МБОУ «СОШ №4 имени Александра Сидоровнина» города Сорочинска Оренбургской области</w:t>
            </w:r>
          </w:p>
          <w:p w:rsidR="00700E96" w:rsidRPr="00700E96" w:rsidRDefault="00700E96" w:rsidP="00700E9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00E96">
              <w:rPr>
                <w:rFonts w:ascii="Times New Roman" w:hAnsi="Times New Roman" w:cs="Times New Roman"/>
                <w:lang w:val="ru-RU"/>
              </w:rPr>
              <w:t>_____________Волгунцева</w:t>
            </w:r>
            <w:proofErr w:type="spellEnd"/>
            <w:r w:rsidRPr="00700E96">
              <w:rPr>
                <w:rFonts w:ascii="Times New Roman" w:hAnsi="Times New Roman" w:cs="Times New Roman"/>
                <w:lang w:val="ru-RU"/>
              </w:rPr>
              <w:t xml:space="preserve"> Е.А.</w:t>
            </w:r>
          </w:p>
          <w:p w:rsidR="00700E96" w:rsidRPr="00700E96" w:rsidRDefault="00700E96" w:rsidP="00700E96">
            <w:pPr>
              <w:rPr>
                <w:rFonts w:ascii="Times New Roman" w:hAnsi="Times New Roman" w:cs="Times New Roman"/>
                <w:lang w:val="ru-RU"/>
              </w:rPr>
            </w:pPr>
            <w:r w:rsidRPr="00700E96">
              <w:rPr>
                <w:rFonts w:ascii="Times New Roman" w:hAnsi="Times New Roman" w:cs="Times New Roman"/>
                <w:lang w:val="ru-RU"/>
              </w:rPr>
              <w:t>Приказ № 675 от 31.08.2023 г.</w:t>
            </w:r>
          </w:p>
          <w:p w:rsidR="00700E96" w:rsidRPr="00700E96" w:rsidRDefault="00700E96" w:rsidP="00700E96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00E96" w:rsidRPr="00700E96" w:rsidRDefault="00700E96" w:rsidP="00700E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0E96" w:rsidRPr="00700E96" w:rsidRDefault="00700E96" w:rsidP="00700E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0E96" w:rsidRPr="00700E96" w:rsidRDefault="00700E96" w:rsidP="00700E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0E96" w:rsidRPr="00700E96" w:rsidRDefault="00700E96" w:rsidP="00700E96">
      <w:pPr>
        <w:pStyle w:val="21"/>
        <w:shd w:val="clear" w:color="auto" w:fill="FFFFFF"/>
        <w:spacing w:before="240" w:after="120" w:line="240" w:lineRule="atLeast"/>
        <w:jc w:val="center"/>
        <w:rPr>
          <w:rFonts w:ascii="LiberationSerif" w:hAnsi="LiberationSerif"/>
          <w:caps/>
          <w:color w:val="000000"/>
          <w:sz w:val="22"/>
          <w:szCs w:val="22"/>
          <w:lang w:val="ru-RU"/>
        </w:rPr>
      </w:pPr>
      <w:r>
        <w:rPr>
          <w:rFonts w:ascii="LiberationSerif" w:hAnsi="LiberationSerif"/>
          <w:caps/>
          <w:color w:val="000000"/>
          <w:sz w:val="22"/>
          <w:szCs w:val="22"/>
          <w:lang w:val="ru-RU"/>
        </w:rPr>
        <w:t>РАБОЧАЯ ПРОГРАММА</w:t>
      </w:r>
    </w:p>
    <w:p w:rsidR="00700E96" w:rsidRPr="00700E96" w:rsidRDefault="00700E96" w:rsidP="00700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00E96" w:rsidRPr="00700E96" w:rsidRDefault="00700E96" w:rsidP="00700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00E96">
        <w:rPr>
          <w:rFonts w:ascii="Times New Roman" w:hAnsi="Times New Roman" w:cs="Times New Roman"/>
          <w:sz w:val="28"/>
          <w:szCs w:val="28"/>
          <w:lang w:val="ru-RU"/>
        </w:rPr>
        <w:t>учебного предмета</w:t>
      </w:r>
    </w:p>
    <w:p w:rsidR="00700E96" w:rsidRPr="00700E96" w:rsidRDefault="00700E96" w:rsidP="00700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«ОДНКНР</w:t>
      </w:r>
      <w:r w:rsidRPr="00700E96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700E96" w:rsidRPr="00700E96" w:rsidRDefault="00700E96" w:rsidP="00700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0E96" w:rsidRPr="00700E96" w:rsidRDefault="00700E96" w:rsidP="00700E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700E96">
        <w:rPr>
          <w:rFonts w:ascii="Times New Roman" w:hAnsi="Times New Roman" w:cs="Times New Roman"/>
          <w:sz w:val="32"/>
          <w:szCs w:val="32"/>
          <w:lang w:val="ru-RU"/>
        </w:rPr>
        <w:t>для 5</w:t>
      </w:r>
      <w:r>
        <w:rPr>
          <w:rFonts w:ascii="Times New Roman" w:hAnsi="Times New Roman" w:cs="Times New Roman"/>
          <w:sz w:val="32"/>
          <w:szCs w:val="32"/>
          <w:lang w:val="ru-RU"/>
        </w:rPr>
        <w:t>-6 класса</w:t>
      </w:r>
      <w:r w:rsidRPr="00700E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700E96" w:rsidRPr="00700E96" w:rsidRDefault="00700E96" w:rsidP="00700E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700E96">
        <w:rPr>
          <w:rFonts w:ascii="Times New Roman" w:hAnsi="Times New Roman" w:cs="Times New Roman"/>
          <w:sz w:val="32"/>
          <w:szCs w:val="32"/>
          <w:lang w:val="ru-RU"/>
        </w:rPr>
        <w:t xml:space="preserve"> на 2023-2024 учебный год</w:t>
      </w:r>
    </w:p>
    <w:p w:rsidR="00700E96" w:rsidRPr="00700E96" w:rsidRDefault="00700E96" w:rsidP="00700E96">
      <w:pPr>
        <w:widowControl w:val="0"/>
        <w:autoSpaceDE w:val="0"/>
        <w:autoSpaceDN w:val="0"/>
        <w:adjustRightInd w:val="0"/>
        <w:spacing w:after="0" w:line="240" w:lineRule="auto"/>
        <w:ind w:left="4380" w:hanging="4522"/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700E96" w:rsidRPr="00700E96" w:rsidRDefault="00700E96" w:rsidP="00700E96">
      <w:pPr>
        <w:widowControl w:val="0"/>
        <w:autoSpaceDE w:val="0"/>
        <w:autoSpaceDN w:val="0"/>
        <w:adjustRightInd w:val="0"/>
        <w:spacing w:after="0" w:line="240" w:lineRule="auto"/>
        <w:ind w:left="4380" w:hanging="4522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700E96" w:rsidRPr="00700E96" w:rsidRDefault="00700E96" w:rsidP="00700E96">
      <w:pPr>
        <w:widowControl w:val="0"/>
        <w:autoSpaceDE w:val="0"/>
        <w:autoSpaceDN w:val="0"/>
        <w:adjustRightInd w:val="0"/>
        <w:spacing w:after="0" w:line="240" w:lineRule="auto"/>
        <w:ind w:left="4380" w:hanging="4522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700E96" w:rsidRPr="00700E96" w:rsidRDefault="00700E96" w:rsidP="00700E96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00E9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Составитель: </w:t>
      </w:r>
    </w:p>
    <w:p w:rsidR="00700E96" w:rsidRPr="00700E96" w:rsidRDefault="00700E96" w:rsidP="00700E96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00E9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</w:t>
      </w:r>
      <w:proofErr w:type="spellStart"/>
      <w:r w:rsidRPr="00700E96">
        <w:rPr>
          <w:rFonts w:ascii="Times New Roman" w:hAnsi="Times New Roman" w:cs="Times New Roman"/>
          <w:bCs/>
          <w:sz w:val="28"/>
          <w:szCs w:val="28"/>
          <w:lang w:val="ru-RU"/>
        </w:rPr>
        <w:t>Стукалова</w:t>
      </w:r>
      <w:proofErr w:type="spellEnd"/>
      <w:r w:rsidRPr="00700E9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00E96">
        <w:rPr>
          <w:rFonts w:ascii="Times New Roman" w:hAnsi="Times New Roman" w:cs="Times New Roman"/>
          <w:bCs/>
          <w:sz w:val="28"/>
          <w:szCs w:val="28"/>
          <w:lang w:val="ru-RU"/>
        </w:rPr>
        <w:t>Зауреш</w:t>
      </w:r>
      <w:proofErr w:type="spellEnd"/>
      <w:r w:rsidRPr="00700E9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00E96">
        <w:rPr>
          <w:rFonts w:ascii="Times New Roman" w:hAnsi="Times New Roman" w:cs="Times New Roman"/>
          <w:bCs/>
          <w:sz w:val="28"/>
          <w:szCs w:val="28"/>
          <w:lang w:val="ru-RU"/>
        </w:rPr>
        <w:t>Сангалиевна</w:t>
      </w:r>
      <w:proofErr w:type="spellEnd"/>
    </w:p>
    <w:p w:rsidR="00700E96" w:rsidRPr="00700E96" w:rsidRDefault="00700E96" w:rsidP="00700E96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00E96" w:rsidRPr="00700E96" w:rsidRDefault="00700E96" w:rsidP="00700E96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00E9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</w:t>
      </w:r>
    </w:p>
    <w:p w:rsidR="00700E96" w:rsidRPr="00700E96" w:rsidRDefault="00700E96" w:rsidP="00700E96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00E96" w:rsidRPr="00700E96" w:rsidRDefault="00700E96" w:rsidP="00700E96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00E96" w:rsidRPr="00700E96" w:rsidRDefault="00700E96" w:rsidP="00700E96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00E96" w:rsidRPr="00700E96" w:rsidRDefault="00700E96" w:rsidP="00700E96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00E96" w:rsidRPr="00700E96" w:rsidRDefault="00700E96" w:rsidP="00700E96">
      <w:pPr>
        <w:widowControl w:val="0"/>
        <w:tabs>
          <w:tab w:val="left" w:pos="3900"/>
        </w:tabs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00E96" w:rsidRPr="00700E96" w:rsidRDefault="00700E96" w:rsidP="00700E96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00E96">
        <w:rPr>
          <w:rFonts w:ascii="Times New Roman" w:hAnsi="Times New Roman" w:cs="Times New Roman"/>
          <w:bCs/>
          <w:sz w:val="28"/>
          <w:szCs w:val="28"/>
          <w:lang w:val="ru-RU"/>
        </w:rPr>
        <w:t>г. Сорочинск</w:t>
      </w:r>
    </w:p>
    <w:p w:rsidR="00700E96" w:rsidRPr="00A634FA" w:rsidRDefault="00700E96" w:rsidP="00700E96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634FA">
        <w:rPr>
          <w:rFonts w:ascii="Times New Roman" w:hAnsi="Times New Roman" w:cs="Times New Roman"/>
          <w:bCs/>
          <w:sz w:val="28"/>
          <w:szCs w:val="28"/>
          <w:lang w:val="ru-RU"/>
        </w:rPr>
        <w:t>2023 г</w:t>
      </w:r>
    </w:p>
    <w:p w:rsidR="00700E96" w:rsidRDefault="00700E96" w:rsidP="005C7C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00E96" w:rsidRDefault="00700E96" w:rsidP="005C7C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00E96" w:rsidRDefault="00700E96" w:rsidP="005C7C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00E96" w:rsidRDefault="00700E96" w:rsidP="005C7C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00E96" w:rsidRDefault="00700E96" w:rsidP="005C7C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00E96" w:rsidRDefault="00700E96" w:rsidP="005C7C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00E96" w:rsidRDefault="00700E96" w:rsidP="005C7C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00E96" w:rsidRDefault="00700E96" w:rsidP="00700E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00E96" w:rsidRDefault="00700E96" w:rsidP="005C7C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42855" w:rsidRPr="003C2848" w:rsidRDefault="00A42855" w:rsidP="005C7C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A42855" w:rsidRPr="003C2848" w:rsidRDefault="00A42855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КУРСА «ОСНОВЫ ДУХОВНО-НРАВСТВЕННОЙ КУЛЬТУРЫ НАРОДОВ РОССИИ»</w:t>
      </w:r>
    </w:p>
    <w:p w:rsidR="003C2848" w:rsidRPr="003C2848" w:rsidRDefault="00A42855" w:rsidP="005C7C9B">
      <w:pPr>
        <w:widowControl w:val="0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Программа по предметной области «Основы духовно-нравственной культуры народов России» (далее — ОДНКНР) для 5</w:t>
      </w:r>
      <w:r w:rsidR="001266C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-6</w:t>
      </w: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классов образовательных организаций составлена в соответствии с: </w:t>
      </w:r>
    </w:p>
    <w:p w:rsidR="003C2848" w:rsidRPr="003C2848" w:rsidRDefault="003C2848" w:rsidP="005C7C9B">
      <w:pPr>
        <w:widowControl w:val="0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42855"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г. № 287); </w:t>
      </w:r>
    </w:p>
    <w:p w:rsidR="003C2848" w:rsidRPr="003C2848" w:rsidRDefault="003C2848" w:rsidP="005C7C9B">
      <w:pPr>
        <w:widowControl w:val="0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42855"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="00A42855"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="00A42855"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предметным); </w:t>
      </w:r>
    </w:p>
    <w:p w:rsidR="00A42855" w:rsidRPr="003C2848" w:rsidRDefault="003C2848" w:rsidP="005C7C9B">
      <w:pPr>
        <w:widowControl w:val="0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42855"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A42855" w:rsidRPr="003C2848" w:rsidRDefault="00A42855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</w:t>
      </w:r>
      <w:proofErr w:type="spellStart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A42855" w:rsidRPr="003C2848" w:rsidRDefault="00A42855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</w:t>
      </w:r>
      <w:proofErr w:type="spellStart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гуманизации</w:t>
      </w:r>
      <w:proofErr w:type="spellEnd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развитию российского общества, формированию гражданской идентичности у подрастающих поколений.</w:t>
      </w:r>
    </w:p>
    <w:p w:rsidR="00A42855" w:rsidRPr="003C2848" w:rsidRDefault="00A42855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A42855" w:rsidRPr="003C2848" w:rsidRDefault="00A42855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A42855" w:rsidRPr="003C2848" w:rsidRDefault="00A42855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</w:t>
      </w:r>
    </w:p>
    <w:p w:rsidR="00A42855" w:rsidRPr="003C2848" w:rsidRDefault="00A42855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Не менее важно отметить, что данный курс формируется и преподаётся в соответствии с принципами </w:t>
      </w:r>
      <w:proofErr w:type="spellStart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культурологичности</w:t>
      </w:r>
      <w:proofErr w:type="spellEnd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культуросообразности</w:t>
      </w:r>
      <w:proofErr w:type="spellEnd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A42855" w:rsidRPr="003C2848" w:rsidRDefault="00A42855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</w:t>
      </w: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компоненты культуры, её специфические инструменты </w:t>
      </w:r>
      <w:proofErr w:type="spellStart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самопрезентации</w:t>
      </w:r>
      <w:proofErr w:type="spellEnd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исторические и современные особенности духовно-нравственного развития народов России.</w:t>
      </w:r>
    </w:p>
    <w:p w:rsidR="00A42855" w:rsidRPr="003C2848" w:rsidRDefault="00A42855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A42855" w:rsidRPr="003C2848" w:rsidRDefault="00A42855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Материал курса представлен через актуализацию макроуровня (Россия в целом как многонациональное, </w:t>
      </w:r>
      <w:proofErr w:type="spellStart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поликонфессиональное</w:t>
      </w:r>
      <w:proofErr w:type="spellEnd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A42855" w:rsidRPr="003C2848" w:rsidRDefault="00A42855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Принцип </w:t>
      </w:r>
      <w:proofErr w:type="spellStart"/>
      <w:r w:rsidRPr="003C28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культурологичности</w:t>
      </w:r>
      <w:proofErr w:type="spellEnd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A42855" w:rsidRPr="003C2848" w:rsidRDefault="00A42855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Принцип научности подходов и содержания</w:t>
      </w: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культурообразующих</w:t>
      </w:r>
      <w:proofErr w:type="spellEnd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элементов и формирования познавательного интереса к этнокультурным и религиозным феноменам.</w:t>
      </w:r>
    </w:p>
    <w:p w:rsidR="00A42855" w:rsidRPr="003C2848" w:rsidRDefault="00A42855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Принцип соответствия требованиям</w:t>
      </w: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A42855" w:rsidRPr="003C2848" w:rsidRDefault="00A42855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Принцип формирования гражданского самосознания и общероссийской гражданской идентичности </w:t>
      </w: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надконфессионального</w:t>
      </w:r>
      <w:proofErr w:type="spellEnd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A42855" w:rsidRPr="003C2848" w:rsidRDefault="00A42855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ЦЕЛИ И ЗАДАЧИ ИЗУЧЕНИЯ УЧЕБНОГО КУРСА «ОСНОВЫ ДУХОВНО-НРАВСТВЕННОЙ КУЛЬТУРЫ НАРОДОВ РОССИИ»</w:t>
      </w:r>
    </w:p>
    <w:p w:rsidR="00A42855" w:rsidRPr="003C2848" w:rsidRDefault="00A42855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Целями </w:t>
      </w: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изучения учебного курса являются:</w:t>
      </w:r>
    </w:p>
    <w:p w:rsidR="00A42855" w:rsidRPr="003C2848" w:rsidRDefault="00A42855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этноконфессионального</w:t>
      </w:r>
      <w:proofErr w:type="spellEnd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A42855" w:rsidRPr="003C2848" w:rsidRDefault="00A42855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A42855" w:rsidRPr="003C2848" w:rsidRDefault="00A42855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формирование и сохранение уважения к ценностям и убеждениям представителей разныхнациональностей и вероисповеданий, а также способности к диалогу с представителями других культур и мировоззрений;</w:t>
      </w:r>
    </w:p>
    <w:p w:rsidR="00A42855" w:rsidRPr="003C2848" w:rsidRDefault="00A42855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A42855" w:rsidRPr="003C2848" w:rsidRDefault="00A42855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Цели курса определяют следующие </w:t>
      </w:r>
      <w:r w:rsidRPr="003C2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задачи</w:t>
      </w: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42855" w:rsidRPr="003C2848" w:rsidRDefault="00A42855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A42855" w:rsidRPr="003C2848" w:rsidRDefault="00A42855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A42855" w:rsidRPr="003C2848" w:rsidRDefault="00A42855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A42855" w:rsidRPr="003C2848" w:rsidRDefault="00A42855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A42855" w:rsidRPr="003C2848" w:rsidRDefault="00A42855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</w:t>
      </w: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искусства, музыки;</w:t>
      </w:r>
    </w:p>
    <w:p w:rsidR="00A42855" w:rsidRPr="003C2848" w:rsidRDefault="00A42855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A42855" w:rsidRPr="003C2848" w:rsidRDefault="00A42855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воспитание уважительного и бережного отношения к историческому, религиозному и культурному наследию народов России;</w:t>
      </w:r>
    </w:p>
    <w:p w:rsidR="00A42855" w:rsidRPr="003C2848" w:rsidRDefault="00A42855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A42855" w:rsidRPr="003C2848" w:rsidRDefault="00A42855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A42855" w:rsidRPr="003C2848" w:rsidRDefault="00A42855" w:rsidP="005C7C9B">
      <w:pPr>
        <w:widowControl w:val="0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A42855" w:rsidRPr="003C2848" w:rsidRDefault="00A42855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A42855" w:rsidRPr="003C2848" w:rsidRDefault="00A42855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углублению представлений о светской этике, религиозной культуре народов России, их роли в развитии современного общества;</w:t>
      </w:r>
    </w:p>
    <w:p w:rsidR="00A42855" w:rsidRPr="003C2848" w:rsidRDefault="00A42855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3C2848" w:rsidRPr="003C2848" w:rsidRDefault="00A42855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воспитанию патриотизма; уважения к истории, языку, культурным и религиозным традициям</w:t>
      </w:r>
      <w:r w:rsidR="003C2848"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раскрытию природы духовно-нравственных ценностей российского общества, объединяющих светскость и духовность;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формирование ответственного отношения к учению и труду, готовности и </w:t>
      </w:r>
      <w:proofErr w:type="gramStart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способности</w:t>
      </w:r>
      <w:proofErr w:type="gramEnd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МЕСТО УЧЕБНОГО КУРСА «ОСНОВЫ ДУХОВНО-НРАВСТВЕННОЙ КУЛЬТУРЫ НАРОДОВ РОССИИ» В УЧЕБНОМ ПЛАНЕ</w:t>
      </w:r>
    </w:p>
    <w:p w:rsidR="003C2848" w:rsidRPr="003C2848" w:rsidRDefault="001266CF" w:rsidP="005C7C9B">
      <w:pPr>
        <w:widowControl w:val="0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изучение учебного</w:t>
      </w:r>
      <w:r w:rsidR="003C2848"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3C2848"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"Основы духовно-нравственной культуры народов России" </w:t>
      </w:r>
      <w:r w:rsidRPr="009A4328">
        <w:rPr>
          <w:rFonts w:ascii="Times New Roman" w:hAnsi="Times New Roman"/>
          <w:color w:val="000000"/>
          <w:sz w:val="28"/>
          <w:lang w:val="ru-RU"/>
        </w:rPr>
        <w:t xml:space="preserve">отводится </w:t>
      </w:r>
      <w:r>
        <w:rPr>
          <w:rFonts w:ascii="Times New Roman" w:hAnsi="Times New Roman"/>
          <w:color w:val="000000"/>
          <w:sz w:val="28"/>
          <w:lang w:val="ru-RU"/>
        </w:rPr>
        <w:t>68</w:t>
      </w:r>
      <w:r w:rsidRPr="009A4328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ов</w:t>
      </w:r>
      <w:r w:rsidRPr="009A4328">
        <w:rPr>
          <w:rFonts w:ascii="Times New Roman" w:hAnsi="Times New Roman"/>
          <w:color w:val="000000"/>
          <w:sz w:val="28"/>
          <w:lang w:val="ru-RU"/>
        </w:rPr>
        <w:t>: по одному часу в неделю в 5 и 6 классах</w:t>
      </w:r>
      <w:r w:rsidR="003C2848"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КУРСА</w:t>
      </w:r>
    </w:p>
    <w:p w:rsidR="001266CF" w:rsidRPr="001266CF" w:rsidRDefault="001266CF" w:rsidP="001266CF">
      <w:pPr>
        <w:spacing w:after="0" w:line="264" w:lineRule="auto"/>
        <w:ind w:left="120" w:firstLine="588"/>
        <w:jc w:val="both"/>
        <w:rPr>
          <w:sz w:val="24"/>
          <w:szCs w:val="24"/>
          <w:lang w:val="ru-RU"/>
        </w:rPr>
      </w:pPr>
      <w:r w:rsidRPr="001266CF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Тематический блок 1.</w:t>
      </w:r>
    </w:p>
    <w:p w:rsid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«Россия — наш общий дом»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Тема 1. Зачем изучать курс «Основы духовно-нравственной культуры народов </w:t>
      </w: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России»?</w:t>
      </w:r>
    </w:p>
    <w:p w:rsidR="003C2848" w:rsidRDefault="003C2848" w:rsidP="005C7C9B">
      <w:pPr>
        <w:widowControl w:val="0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 </w:t>
      </w:r>
    </w:p>
    <w:p w:rsidR="003C2848" w:rsidRPr="003C2848" w:rsidRDefault="003C2848" w:rsidP="005C7C9B">
      <w:pPr>
        <w:widowControl w:val="0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2. Наш дом — Россия.</w:t>
      </w:r>
    </w:p>
    <w:p w:rsidR="003C2848" w:rsidRPr="003C2848" w:rsidRDefault="003C2848" w:rsidP="005C7C9B">
      <w:pPr>
        <w:widowControl w:val="0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3. Язык и история.</w:t>
      </w:r>
    </w:p>
    <w:p w:rsidR="003C2848" w:rsidRPr="003C2848" w:rsidRDefault="003C2848" w:rsidP="005C7C9B">
      <w:pPr>
        <w:widowControl w:val="0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4. Русский язык — язык общения и язык возможностей.</w:t>
      </w:r>
    </w:p>
    <w:p w:rsidR="003C2848" w:rsidRPr="003C2848" w:rsidRDefault="003C2848" w:rsidP="005C7C9B">
      <w:pPr>
        <w:widowControl w:val="0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Русский язык —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культурообразующий</w:t>
      </w:r>
      <w:proofErr w:type="spellEnd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проект и язык межнационального общения.</w:t>
      </w:r>
    </w:p>
    <w:p w:rsidR="003C2848" w:rsidRDefault="003C2848" w:rsidP="005C7C9B">
      <w:pPr>
        <w:widowControl w:val="0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Важность общего языка для всех народов России. Возможности, которые даёт русский язык.</w:t>
      </w:r>
    </w:p>
    <w:p w:rsidR="003C2848" w:rsidRPr="003C2848" w:rsidRDefault="003C2848" w:rsidP="005C7C9B">
      <w:pPr>
        <w:widowControl w:val="0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5. Истоки родной культуры.</w:t>
      </w:r>
    </w:p>
    <w:p w:rsidR="003C2848" w:rsidRPr="003C2848" w:rsidRDefault="003C2848" w:rsidP="005C7C9B">
      <w:pPr>
        <w:widowControl w:val="0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6. Материальная культура.</w:t>
      </w:r>
    </w:p>
    <w:p w:rsidR="003C2848" w:rsidRPr="003C2848" w:rsidRDefault="003C2848" w:rsidP="005C7C9B">
      <w:pPr>
        <w:widowControl w:val="0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7. Духовная культура.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Духовно-нравственная культура. Искусство, наука, духовность. Мораль, нравственность, ценности.</w:t>
      </w:r>
    </w:p>
    <w:p w:rsidR="003C2848" w:rsidRDefault="003C2848" w:rsidP="005C7C9B">
      <w:pPr>
        <w:widowControl w:val="0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Художественное осмысление мира. Символ и знак. Духовная культура как реализация ценностей. </w:t>
      </w:r>
    </w:p>
    <w:p w:rsidR="003C2848" w:rsidRPr="003C2848" w:rsidRDefault="003C2848" w:rsidP="005C7C9B">
      <w:pPr>
        <w:widowControl w:val="0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8. Культура и религия.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Религия и культура. Что такое религия, её роль в жизни общества и человека.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Государствообразующие</w:t>
      </w:r>
      <w:proofErr w:type="spellEnd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религии России. Единство ценностей в религиях России.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9. Культура и образование.</w:t>
      </w:r>
    </w:p>
    <w:p w:rsidR="003C2848" w:rsidRPr="003C2848" w:rsidRDefault="003C2848" w:rsidP="005C7C9B">
      <w:pPr>
        <w:widowControl w:val="0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10. Многообразие культур России (практическое занятие).</w:t>
      </w:r>
    </w:p>
    <w:p w:rsidR="003C2848" w:rsidRPr="003C2848" w:rsidRDefault="003C2848" w:rsidP="005C7C9B">
      <w:pPr>
        <w:widowControl w:val="0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Тематический блок 2.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«Семья и духовно-нравственные ценности»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11. Семья — хранитель духовных ценностей.</w:t>
      </w:r>
    </w:p>
    <w:p w:rsidR="003C2848" w:rsidRPr="003C2848" w:rsidRDefault="003C2848" w:rsidP="005C7C9B">
      <w:pPr>
        <w:widowControl w:val="0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12. Родина начинается с семьи.</w:t>
      </w:r>
    </w:p>
    <w:p w:rsidR="003C2848" w:rsidRPr="003C2848" w:rsidRDefault="003C2848" w:rsidP="005C7C9B">
      <w:pPr>
        <w:widowControl w:val="0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13. Традиции семейного воспитания в России.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Семейные традиции народов России. Межнациональные семьи. Семейное воспитание как трансляция ценностей.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14. Образ семьи в культуре народов России.</w:t>
      </w:r>
    </w:p>
    <w:p w:rsidR="003C2848" w:rsidRPr="003C2848" w:rsidRDefault="003C2848" w:rsidP="005C7C9B">
      <w:pPr>
        <w:widowControl w:val="0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Произведения устного поэтического творчества (сказки, поговорки и т.д.) о семье и семейных обязанностях. Семья в литературе и произведениях разных видов искусства.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15. Труд в истории семьи.</w:t>
      </w:r>
    </w:p>
    <w:p w:rsidR="003C2848" w:rsidRPr="003C2848" w:rsidRDefault="003C2848" w:rsidP="005C7C9B">
      <w:pPr>
        <w:widowControl w:val="0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Социальные роли в истории семьи. Роль домашнего труда. Роль нравственных норм в благополучии семьи.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16. Семья в современном мире (практическое занятие).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Рассказ о своей семье (с использованием фотографий, книг, писем и др.). Семейное древо.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Семейные традиции.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Тематический блок 3.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«Духовно-нравственное богатство личности»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17. Личность — общество — культура.</w:t>
      </w:r>
    </w:p>
    <w:p w:rsidR="003C2848" w:rsidRPr="003C2848" w:rsidRDefault="003C2848" w:rsidP="005C7C9B">
      <w:pPr>
        <w:widowControl w:val="0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18. Духовный мир человека. Человек — творец культуры.</w:t>
      </w:r>
    </w:p>
    <w:p w:rsidR="003C2848" w:rsidRPr="003C2848" w:rsidRDefault="003C2848" w:rsidP="005C7C9B">
      <w:pPr>
        <w:widowControl w:val="0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  <w:r w:rsidRPr="003C284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19. Личность и духовно-нравственные ценности.</w:t>
      </w:r>
    </w:p>
    <w:p w:rsidR="003C2848" w:rsidRPr="003C2848" w:rsidRDefault="003C2848" w:rsidP="005C7C9B">
      <w:pPr>
        <w:widowControl w:val="0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Тематический блок 4. «Культурное единство России»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20. Историческая память как духовно-нравственная ценность.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21. Литература как язык культуры.</w:t>
      </w:r>
    </w:p>
    <w:p w:rsidR="003C2848" w:rsidRPr="003C2848" w:rsidRDefault="003C2848" w:rsidP="005C7C9B">
      <w:pPr>
        <w:widowControl w:val="0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22. Взаимовлияние культур.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Взаимодействие культур. </w:t>
      </w:r>
      <w:proofErr w:type="spellStart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Межпоколенная</w:t>
      </w:r>
      <w:proofErr w:type="spellEnd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23. Духовно-нравственные ценности российского народа.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</w:t>
      </w:r>
      <w:r w:rsidRPr="003C284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справедливость, коллективизм, взаимопомощь, историческая память и преемственность поколений, единство народов России.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24. Регионы России: культурное многообразие.</w:t>
      </w:r>
    </w:p>
    <w:p w:rsidR="003C2848" w:rsidRPr="003C2848" w:rsidRDefault="003C2848" w:rsidP="005C7C9B">
      <w:pPr>
        <w:widowControl w:val="0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25. Праздники в культуре народов России.</w:t>
      </w:r>
    </w:p>
    <w:p w:rsidR="003C2848" w:rsidRPr="003C2848" w:rsidRDefault="003C2848" w:rsidP="005C7C9B">
      <w:pPr>
        <w:widowControl w:val="0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26. Памятники архитектуры в культуре народов России.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27. Музыкальная культура народов России.</w:t>
      </w:r>
    </w:p>
    <w:p w:rsidR="003C2848" w:rsidRPr="003C2848" w:rsidRDefault="003C2848" w:rsidP="005C7C9B">
      <w:pPr>
        <w:widowControl w:val="0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28. Изобразительное искусство народов России.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29. Фольклор и литература народов России.</w:t>
      </w:r>
    </w:p>
    <w:p w:rsidR="003C2848" w:rsidRPr="003C2848" w:rsidRDefault="003C2848" w:rsidP="005C7C9B">
      <w:pPr>
        <w:widowControl w:val="0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 </w:t>
      </w:r>
      <w:r w:rsidRPr="003C284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30. Бытовые традиции народов России: пища, одежда, дом (</w:t>
      </w:r>
      <w:r w:rsidRPr="003C28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практическое занятие</w:t>
      </w: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3C2848" w:rsidRPr="003C2848" w:rsidRDefault="003C2848" w:rsidP="005C7C9B">
      <w:pPr>
        <w:widowControl w:val="0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31. Культурная карта России (</w:t>
      </w:r>
      <w:r w:rsidRPr="003C28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практическое занятие</w:t>
      </w: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3C2848" w:rsidRPr="003C2848" w:rsidRDefault="003C2848" w:rsidP="005C7C9B">
      <w:pPr>
        <w:widowControl w:val="0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География культур России. Россия как культурная карта. Описание регионов в </w:t>
      </w: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соответствии с их особенностями.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32. Единство страны — залог будущего России.</w:t>
      </w:r>
    </w:p>
    <w:p w:rsidR="003C2848" w:rsidRPr="003C2848" w:rsidRDefault="003C2848" w:rsidP="005C7C9B">
      <w:pPr>
        <w:widowControl w:val="0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266CF" w:rsidRDefault="001266CF" w:rsidP="001266CF">
      <w:pPr>
        <w:spacing w:after="0" w:line="264" w:lineRule="auto"/>
        <w:ind w:left="120" w:firstLine="588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</w:t>
      </w:r>
      <w:r w:rsidRPr="001266C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КЛАСС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Тематический блок 1. «Культура как социальность» </w:t>
      </w: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1. Мир культуры: его структура.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2. Культура России: многообразие регионов.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3. История быта как история культуры.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4. Прогресс: технический и социальный.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5. Образование в культуре народов России.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Образование как трансляция культурных смыслов, как способ передачи ценностей.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6. Права и обязанности человека.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7. Общество и религия: духовно-нравственное взаимодействие.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 xml:space="preserve">Мир религий в истории. Религии народов России сегодня. </w:t>
      </w:r>
      <w:proofErr w:type="spellStart"/>
      <w:r w:rsidRPr="007B529A">
        <w:rPr>
          <w:rFonts w:ascii="Times New Roman" w:hAnsi="Times New Roman" w:cs="Times New Roman"/>
          <w:sz w:val="24"/>
          <w:szCs w:val="24"/>
          <w:lang w:val="ru-RU"/>
        </w:rPr>
        <w:t>Государствообразующие</w:t>
      </w:r>
      <w:proofErr w:type="spellEnd"/>
      <w:r w:rsidRPr="007B529A">
        <w:rPr>
          <w:rFonts w:ascii="Times New Roman" w:hAnsi="Times New Roman" w:cs="Times New Roman"/>
          <w:sz w:val="24"/>
          <w:szCs w:val="24"/>
          <w:lang w:val="ru-RU"/>
        </w:rPr>
        <w:t xml:space="preserve"> и традиционные религии как источник духовно-нравственных ценностей.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8. Современный мир: самое важное (</w:t>
      </w:r>
      <w:r w:rsidRPr="007B529A">
        <w:rPr>
          <w:rFonts w:ascii="Times New Roman" w:hAnsi="Times New Roman" w:cs="Times New Roman"/>
          <w:i/>
          <w:sz w:val="24"/>
          <w:szCs w:val="24"/>
          <w:lang w:val="ru-RU"/>
        </w:rPr>
        <w:t>практическое занятие</w:t>
      </w:r>
      <w:r w:rsidRPr="007B529A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F040C0" w:rsidRPr="00F040C0" w:rsidRDefault="00F040C0" w:rsidP="00F040C0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040C0">
        <w:rPr>
          <w:rFonts w:ascii="Times New Roman" w:hAnsi="Times New Roman" w:cs="Times New Roman"/>
          <w:color w:val="auto"/>
          <w:sz w:val="24"/>
          <w:szCs w:val="24"/>
          <w:lang w:val="ru-RU"/>
        </w:rPr>
        <w:t>Тематический блок 2. «Человек и его отражение в культуре»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9. Каким должен быть человек? Духовно-нравственный облик и идеал человека.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10. Взросление человека в культуре народов России.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11. Религия как источник нравственности.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12. Наука как источник знания о человеке и человеческом.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13. Этика и нравственность как категории духовной культуры.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14. Самопознание (</w:t>
      </w:r>
      <w:r w:rsidRPr="007B529A">
        <w:rPr>
          <w:rFonts w:ascii="Times New Roman" w:hAnsi="Times New Roman" w:cs="Times New Roman"/>
          <w:i/>
          <w:sz w:val="24"/>
          <w:szCs w:val="24"/>
          <w:lang w:val="ru-RU"/>
        </w:rPr>
        <w:t>практическое занятие</w:t>
      </w:r>
      <w:r w:rsidRPr="007B529A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lastRenderedPageBreak/>
        <w:t>Автобиография и автопортрет: кто я и что я люблю. Как устроена моя жизнь. Выполнение проекта.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Тематический блок 3. «Человек как член общества» </w:t>
      </w: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15. Труд делает человека человеком.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Что такое труд. Важность труда и его экономическая стоимость. Безделье, лень, тунеядство.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Трудолюбие, подвиг труда, ответственность. Общественная оценка труда.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16. Подвиг: как узнать героя?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Что такое подвиг. Героизм как самопожертвование. Героизм на войне. Подвиг в мирное время.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Милосердие, взаимопомощь.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17. Люди в обществе: духовно-нравственное взаимовлияние.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Человек в социальном измерении. Дружба, предательство. Коллектив. Личные границы Этика предпринимательства. Социальная помощь.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Бедность. Инвалидность. Асоциальная семья. Сиротство. Отражение этих явлений в культуре общества.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19. Духовно-нравственные ориентиры социальных отношений.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 xml:space="preserve">Милосердие. Взаимопомощь. Социальное служение. Благотворительность. </w:t>
      </w:r>
      <w:proofErr w:type="spellStart"/>
      <w:r w:rsidRPr="007B529A">
        <w:rPr>
          <w:rFonts w:ascii="Times New Roman" w:hAnsi="Times New Roman" w:cs="Times New Roman"/>
          <w:sz w:val="24"/>
          <w:szCs w:val="24"/>
          <w:lang w:val="ru-RU"/>
        </w:rPr>
        <w:t>Волонтёрство</w:t>
      </w:r>
      <w:proofErr w:type="spellEnd"/>
      <w:r w:rsidRPr="007B52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Общественные блага.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 xml:space="preserve">Тема 20. Гуманизм как сущностная характеристика </w:t>
      </w:r>
      <w:proofErr w:type="spellStart"/>
      <w:r w:rsidRPr="007B529A">
        <w:rPr>
          <w:rFonts w:ascii="Times New Roman" w:hAnsi="Times New Roman" w:cs="Times New Roman"/>
          <w:sz w:val="24"/>
          <w:szCs w:val="24"/>
          <w:lang w:val="ru-RU"/>
        </w:rPr>
        <w:t>духовнонравственной</w:t>
      </w:r>
      <w:proofErr w:type="spellEnd"/>
      <w:r w:rsidRPr="007B529A">
        <w:rPr>
          <w:rFonts w:ascii="Times New Roman" w:hAnsi="Times New Roman" w:cs="Times New Roman"/>
          <w:sz w:val="24"/>
          <w:szCs w:val="24"/>
          <w:lang w:val="ru-RU"/>
        </w:rPr>
        <w:t xml:space="preserve"> культуры народов России.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21. Социальные профессии; их важность для сохранения духовно-нравственного облика общества.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Социальные профессии: врач, учитель, пожарный, полицейский, социальный работник. Духовно</w:t>
      </w:r>
      <w:r w:rsidR="00A634F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7B529A">
        <w:rPr>
          <w:rFonts w:ascii="Times New Roman" w:hAnsi="Times New Roman" w:cs="Times New Roman"/>
          <w:sz w:val="24"/>
          <w:szCs w:val="24"/>
          <w:lang w:val="ru-RU"/>
        </w:rPr>
        <w:t>нравственные качества, необходимые представителям этих профессий.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22. Выдающиеся благотворители в истории. Благотворительность как нравственный долг.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Учёные России. Почему важно помнить историю науки. Вклад науки в благополучие страны.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Важность морали и нравственности в науке, в деятельности учёных.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24. Моя профессия (</w:t>
      </w:r>
      <w:r w:rsidRPr="007B529A">
        <w:rPr>
          <w:rFonts w:ascii="Times New Roman" w:hAnsi="Times New Roman" w:cs="Times New Roman"/>
          <w:i/>
          <w:sz w:val="24"/>
          <w:szCs w:val="24"/>
          <w:lang w:val="ru-RU"/>
        </w:rPr>
        <w:t>практическое занятие</w:t>
      </w:r>
      <w:r w:rsidRPr="007B529A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Труд как самореализация, как вклад в общество. Рассказ о  своей будущей профессии.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Тематический блок 4. «Родина и патриотизм» </w:t>
      </w: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25. Гражданин.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26. Патриотизм.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Патриотизм. Толерантность. Уважение к другим народам и их истории. Важность патриотизма.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27. Защита Родины: подвиг или долг?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Война и мир. Роль знания в защите Родины. Долг гражданина перед обществом. Военные подвиги.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Честь. Доблесть.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28. Государство. Россия  — наша родина.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29. Гражданская идентичность (</w:t>
      </w:r>
      <w:r w:rsidRPr="007B529A">
        <w:rPr>
          <w:rFonts w:ascii="Times New Roman" w:hAnsi="Times New Roman" w:cs="Times New Roman"/>
          <w:i/>
          <w:sz w:val="24"/>
          <w:szCs w:val="24"/>
          <w:lang w:val="ru-RU"/>
        </w:rPr>
        <w:t>практическое занятие</w:t>
      </w:r>
      <w:r w:rsidRPr="007B529A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Какими качествами должен обладать человек как гражданин.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lastRenderedPageBreak/>
        <w:t>Тема 30. Моя школа и мой класс (практическое занятие).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Портрет школы или класса через добрые дела.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31. Человек: какой он? (</w:t>
      </w:r>
      <w:r w:rsidRPr="007B529A">
        <w:rPr>
          <w:rFonts w:ascii="Times New Roman" w:hAnsi="Times New Roman" w:cs="Times New Roman"/>
          <w:i/>
          <w:sz w:val="24"/>
          <w:szCs w:val="24"/>
          <w:lang w:val="ru-RU"/>
        </w:rPr>
        <w:t>практическое занятие</w:t>
      </w:r>
      <w:r w:rsidRPr="007B529A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Человек. Его образы в культуре. Духовность и нравственность как важнейшие качества человека.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32. Человек и культура (проект).</w:t>
      </w:r>
    </w:p>
    <w:p w:rsidR="00F040C0" w:rsidRPr="007B529A" w:rsidRDefault="00F040C0" w:rsidP="00F0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Итоговый проект: «Что значит быть человеком?».</w:t>
      </w:r>
    </w:p>
    <w:p w:rsidR="00F040C0" w:rsidRPr="001266CF" w:rsidRDefault="00F040C0" w:rsidP="001266CF">
      <w:pPr>
        <w:spacing w:after="0" w:line="264" w:lineRule="auto"/>
        <w:ind w:left="120" w:firstLine="588"/>
        <w:jc w:val="both"/>
        <w:rPr>
          <w:sz w:val="24"/>
          <w:szCs w:val="24"/>
          <w:lang w:val="ru-RU"/>
        </w:rPr>
      </w:pPr>
    </w:p>
    <w:p w:rsidR="001266CF" w:rsidRPr="003C2848" w:rsidRDefault="001266CF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3C2848" w:rsidRPr="003C2848" w:rsidRDefault="003C2848" w:rsidP="005C7C9B">
      <w:pPr>
        <w:widowControl w:val="0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Личностные результаты</w:t>
      </w: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освоения курса включают: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осознание российской гражданской идентичности;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готовность обучающихся к саморазвитию, самостоятельности и личностному самоопределению;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ценность самостоятельности и инициативы;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наличие мотивации к целенаправленной социально значимой деятельности; </w:t>
      </w:r>
      <w:proofErr w:type="spellStart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результате изучения курса ОДНКНР на уровне основного общего образования у школьников будут сформированы следующие личностные результаты в части:</w:t>
      </w:r>
    </w:p>
    <w:p w:rsidR="003C2848" w:rsidRPr="003C2848" w:rsidRDefault="003C2848" w:rsidP="005C7C9B">
      <w:pPr>
        <w:widowControl w:val="0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1. Патриотического воспитания </w:t>
      </w:r>
    </w:p>
    <w:p w:rsidR="003C2848" w:rsidRPr="003C2848" w:rsidRDefault="003C2848" w:rsidP="005C7C9B">
      <w:pPr>
        <w:widowControl w:val="0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Самоопределение (личностное, профессиональное, жизненное): </w:t>
      </w:r>
      <w:proofErr w:type="spellStart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3C2848" w:rsidRPr="003C2848" w:rsidRDefault="003C2848" w:rsidP="005C7C9B">
      <w:pPr>
        <w:widowControl w:val="0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2. Гражданского воспитания</w:t>
      </w:r>
    </w:p>
    <w:p w:rsidR="003C2848" w:rsidRPr="003C2848" w:rsidRDefault="003C2848" w:rsidP="005C7C9B">
      <w:pPr>
        <w:widowControl w:val="0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потребительстве</w:t>
      </w:r>
      <w:proofErr w:type="spellEnd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proofErr w:type="spellStart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3C2848" w:rsidRPr="003C2848" w:rsidRDefault="003C2848" w:rsidP="005C7C9B">
      <w:pPr>
        <w:widowControl w:val="0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3. Ценности познавательной деятельности </w:t>
      </w:r>
    </w:p>
    <w:p w:rsidR="003C2848" w:rsidRPr="003C2848" w:rsidRDefault="003C2848" w:rsidP="005C7C9B">
      <w:pPr>
        <w:widowControl w:val="0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C28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Смыслообразование</w:t>
      </w:r>
      <w:proofErr w:type="spellEnd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ответственного отношения к учению, готовности и </w:t>
      </w:r>
      <w:proofErr w:type="gramStart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способности</w:t>
      </w:r>
      <w:proofErr w:type="gramEnd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3C2848" w:rsidRPr="003C2848" w:rsidRDefault="003C2848" w:rsidP="005C7C9B">
      <w:pPr>
        <w:widowControl w:val="0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4. Духовно-нравственного воспитания </w:t>
      </w:r>
    </w:p>
    <w:p w:rsidR="003C2848" w:rsidRPr="003C2848" w:rsidRDefault="003C2848" w:rsidP="005C7C9B">
      <w:pPr>
        <w:widowControl w:val="0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3C2848" w:rsidRPr="003C2848" w:rsidRDefault="003C2848" w:rsidP="005C7C9B">
      <w:pPr>
        <w:widowControl w:val="0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 </w:t>
      </w:r>
    </w:p>
    <w:p w:rsidR="003C2848" w:rsidRPr="003C2848" w:rsidRDefault="003C2848" w:rsidP="005C7C9B">
      <w:pPr>
        <w:widowControl w:val="0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C2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Метапредметные</w:t>
      </w:r>
      <w:proofErr w:type="spellEnd"/>
      <w:r w:rsidRPr="003C2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результаты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курса включают освоение обучающимися </w:t>
      </w:r>
      <w:proofErr w:type="spellStart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результате изучения ОДНКНР на уровне основного общего образования у обучающихся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1. Познавательные универсальные учебные действия </w:t>
      </w: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Познавательные универсальные учебные действия включают: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смысловое чтение;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развитие мотивации к овладению культурой активного использования словарей и других поисковых систем.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2. Коммуникативные универсальные учебные действия </w:t>
      </w: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Коммуникативные универсальные учебные действия включают: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 w:rsidRPr="003C284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деятельности; владение устной и письменной речью, монологической контекстной речью (коммуникация);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3. Регулятивные универсальные учебные действия </w:t>
      </w: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Регулятивные универсальные учебные действия включают:</w:t>
      </w:r>
    </w:p>
    <w:p w:rsidR="003C2848" w:rsidRPr="003C2848" w:rsidRDefault="003C2848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  <w:r w:rsidRPr="003C2848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познавательной деятельности (целеполагание);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 xml:space="preserve">—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</w:t>
      </w:r>
      <w:r w:rsidRPr="003C2848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соответствии с изменяющейся ситуацией (контроль и коррекция);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умение оценивать правильность выполнения учебной задачи, собственные возможности её решения (оценка);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 xml:space="preserve">—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3C2848">
        <w:rPr>
          <w:rFonts w:ascii="Times New Roman" w:hAnsi="Times New Roman" w:cs="Times New Roman"/>
          <w:sz w:val="24"/>
          <w:szCs w:val="24"/>
          <w:lang w:val="ru-RU"/>
        </w:rPr>
        <w:t>саморегуляция</w:t>
      </w:r>
      <w:proofErr w:type="spellEnd"/>
      <w:r w:rsidRPr="003C2848">
        <w:rPr>
          <w:rFonts w:ascii="Times New Roman" w:hAnsi="Times New Roman" w:cs="Times New Roman"/>
          <w:sz w:val="24"/>
          <w:szCs w:val="24"/>
          <w:lang w:val="ru-RU"/>
        </w:rPr>
        <w:t>) деятельности.</w:t>
      </w:r>
    </w:p>
    <w:p w:rsidR="00EC1147" w:rsidRDefault="00EC1147" w:rsidP="005C7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C2848" w:rsidRPr="003C2848" w:rsidRDefault="003C2848" w:rsidP="00EC11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C1147" w:rsidRPr="00EC1147" w:rsidRDefault="00EC1147" w:rsidP="00EC1147">
      <w:pPr>
        <w:spacing w:after="0" w:line="240" w:lineRule="auto"/>
        <w:ind w:firstLine="709"/>
        <w:jc w:val="both"/>
        <w:rPr>
          <w:lang w:val="ru-RU"/>
        </w:rPr>
      </w:pPr>
      <w:r w:rsidRPr="00EC114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C2848" w:rsidRPr="003C2848" w:rsidRDefault="003C2848" w:rsidP="00EC11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3C2848" w:rsidRPr="003C2848" w:rsidRDefault="003C2848" w:rsidP="00EC11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Тематический блок 1. «Россия — наш общий дом»</w:t>
      </w:r>
    </w:p>
    <w:p w:rsidR="003C2848" w:rsidRPr="003C2848" w:rsidRDefault="003C2848" w:rsidP="00EC11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1. Зачем изучать курс «Основы духовно-нравственной культуры народов России»?</w:t>
      </w:r>
    </w:p>
    <w:p w:rsidR="003C2848" w:rsidRPr="003C2848" w:rsidRDefault="003C2848" w:rsidP="00EC11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гражданствообразующих</w:t>
      </w:r>
      <w:proofErr w:type="spellEnd"/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религий для формирования личности гражданина России;</w:t>
      </w:r>
    </w:p>
    <w:p w:rsidR="003C2848" w:rsidRPr="003C2848" w:rsidRDefault="003C2848" w:rsidP="00EC11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3C2848" w:rsidRPr="003C2848" w:rsidRDefault="003C2848" w:rsidP="00EC11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понимать взаимосвязь между языком и культурой, духовно-нравственным развитием личности и социальным поведением.</w:t>
      </w:r>
    </w:p>
    <w:p w:rsidR="003C2848" w:rsidRPr="003C2848" w:rsidRDefault="003C2848" w:rsidP="00EC11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2. Наш дом — Россия</w:t>
      </w:r>
    </w:p>
    <w:p w:rsidR="003C2848" w:rsidRPr="003C2848" w:rsidRDefault="003C2848" w:rsidP="00EC11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3C2848" w:rsidRPr="003C2848" w:rsidRDefault="003C2848" w:rsidP="00EC11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3C2848" w:rsidRPr="003C2848" w:rsidRDefault="003C2848" w:rsidP="00EC11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3C2848" w:rsidRPr="003C2848" w:rsidRDefault="003C2848" w:rsidP="00EC11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3. Язык и история</w:t>
      </w:r>
    </w:p>
    <w:p w:rsidR="003C2848" w:rsidRPr="003C2848" w:rsidRDefault="003C2848" w:rsidP="00EC11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Знать и понимать, что такое язык, каковы важность его изучения и влияние на миропонимание личности;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иметь базовые представления о формировании языка как носителя духовно-нравственных смыслов культуры;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понимать суть и смысл коммуникативной роли языка, в том числе в организации межкультурного диалога и взаимодействия;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обосновывать своё понимание необходимости нравственной чистоты языка, важности лингвистической гигиены, речевого этикета.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Тема 4. Русский язык — язык общения и язык возможностей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Иметь базовые представления о происхождении и развитии русского языка, его взаимосвязи с языками других народов России;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 xml:space="preserve">— знать и уметь обосновать важность русского языка как </w:t>
      </w:r>
      <w:proofErr w:type="spellStart"/>
      <w:r w:rsidRPr="003C2848">
        <w:rPr>
          <w:rFonts w:ascii="Times New Roman" w:hAnsi="Times New Roman" w:cs="Times New Roman"/>
          <w:sz w:val="24"/>
          <w:szCs w:val="24"/>
          <w:lang w:val="ru-RU"/>
        </w:rPr>
        <w:t>культурообразующего</w:t>
      </w:r>
      <w:proofErr w:type="spellEnd"/>
      <w:r w:rsidRPr="003C2848">
        <w:rPr>
          <w:rFonts w:ascii="Times New Roman" w:hAnsi="Times New Roman" w:cs="Times New Roman"/>
          <w:sz w:val="24"/>
          <w:szCs w:val="24"/>
          <w:lang w:val="ru-RU"/>
        </w:rPr>
        <w:t xml:space="preserve"> языка народов России, важность его для существования государства и общества;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иметь представление о нравственных категориях русского языка и их происхождении.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Тема 5. Истоки родной культуры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Иметь сформированное представление о понятие «культура»;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lastRenderedPageBreak/>
        <w:t>— уметь выделять общие черты в культуре различных народов, обосновывать их значение и причины.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Тема 6. Материальная культура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Иметь представление об артефактах культуры;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иметь базовое представление о традиционных укладах хозяйства: земледелии, скотоводстве, охоте, рыболовстве;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понимать взаимосвязь между хозяйственным укладом и проявлениями духовной культуры;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Тема 7. Духовная культура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Иметь представление о таких культурных концептах как «искусство», «наука», «религия»;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знать и давать определения терминам «мораль», «нравственность», «духовные ценности»,«духовность» на доступном для обучающихся уровне осмысления;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понимать смысл и взаимосвязь названных терминов с формами их репрезентации в культуре;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осознавать значение культурных символов, нравственный и духовный смысл культурных артефактов;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знать, что такое знаки и символы, уметь соотносить их с культурными явлениями, с которыми они связаны.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Тема 8. Культура и религия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Иметь представление о понятии «религия», уметь пояснить её роль в жизни общества и основные социально-культурные функции;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осознавать связь религии и морали;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понимать роль и значение духовных ценностей в религиях народов России;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 xml:space="preserve">— уметь характеризовать </w:t>
      </w:r>
      <w:proofErr w:type="spellStart"/>
      <w:r w:rsidRPr="003C2848">
        <w:rPr>
          <w:rFonts w:ascii="Times New Roman" w:hAnsi="Times New Roman" w:cs="Times New Roman"/>
          <w:sz w:val="24"/>
          <w:szCs w:val="24"/>
          <w:lang w:val="ru-RU"/>
        </w:rPr>
        <w:t>государствообразующие</w:t>
      </w:r>
      <w:proofErr w:type="spellEnd"/>
      <w:r w:rsidRPr="003C28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C2848">
        <w:rPr>
          <w:rFonts w:ascii="Times New Roman" w:hAnsi="Times New Roman" w:cs="Times New Roman"/>
          <w:sz w:val="24"/>
          <w:szCs w:val="24"/>
          <w:lang w:val="ru-RU"/>
        </w:rPr>
        <w:t>конфессии</w:t>
      </w:r>
      <w:proofErr w:type="spellEnd"/>
      <w:r w:rsidRPr="003C2848">
        <w:rPr>
          <w:rFonts w:ascii="Times New Roman" w:hAnsi="Times New Roman" w:cs="Times New Roman"/>
          <w:sz w:val="24"/>
          <w:szCs w:val="24"/>
          <w:lang w:val="ru-RU"/>
        </w:rPr>
        <w:t xml:space="preserve"> России и их картины мира.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Тема 9. Культура и образование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Характеризовать термин «образование» и уметь обосновать его важность для личности и общества;</w:t>
      </w:r>
    </w:p>
    <w:p w:rsidR="00A05B10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иметь представление об основных ступенях образования в России и их необходимости;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понимать взаимосвязь культуры и образованности человека;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 xml:space="preserve">— приводить примеры взаимосвязи между знанием, образованием и личностным и 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профессиональным ростом человека;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Тема 10. Многообразие культур России (практическое занятие)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Иметь сформированные представления о закономерностях развития культуры и истории народов, их культурных особенностях;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выделять общее и единичное в культуре на основе предметных знаний о культуре своего народа;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3C2848" w:rsidRPr="00EC1147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C1147">
        <w:rPr>
          <w:rFonts w:ascii="Times New Roman" w:hAnsi="Times New Roman" w:cs="Times New Roman"/>
          <w:b/>
          <w:sz w:val="24"/>
          <w:szCs w:val="24"/>
          <w:lang w:val="ru-RU"/>
        </w:rPr>
        <w:t>Тематический блок 2. «Семья и духовно-нравственные ценности»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Тема 11. Семья — хранитель духовных ценностей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Знать и понимать смысл термина «семья»;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 xml:space="preserve">— иметь представление о взаимосвязях между типом культуры и особенностями семейного быта </w:t>
      </w:r>
      <w:r w:rsidRPr="003C2848">
        <w:rPr>
          <w:rFonts w:ascii="Times New Roman" w:hAnsi="Times New Roman" w:cs="Times New Roman"/>
          <w:sz w:val="24"/>
          <w:szCs w:val="24"/>
          <w:lang w:val="ru-RU"/>
        </w:rPr>
        <w:tab/>
        <w:t>и отношений в семье;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 xml:space="preserve">— осознавать значение термина «поколение» и его взаимосвязь с культурными особенностями </w:t>
      </w:r>
      <w:r w:rsidRPr="003C2848">
        <w:rPr>
          <w:rFonts w:ascii="Times New Roman" w:hAnsi="Times New Roman" w:cs="Times New Roman"/>
          <w:sz w:val="24"/>
          <w:szCs w:val="24"/>
          <w:lang w:val="ru-RU"/>
        </w:rPr>
        <w:tab/>
        <w:t>своего времени;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 xml:space="preserve">— уметь составить рассказ о своей семье в соответствии с культурно-историческими условиями </w:t>
      </w:r>
      <w:r w:rsidRPr="003C2848">
        <w:rPr>
          <w:rFonts w:ascii="Times New Roman" w:hAnsi="Times New Roman" w:cs="Times New Roman"/>
          <w:sz w:val="24"/>
          <w:szCs w:val="24"/>
          <w:lang w:val="ru-RU"/>
        </w:rPr>
        <w:tab/>
        <w:t>её существования;</w:t>
      </w:r>
    </w:p>
    <w:p w:rsidR="00A05B10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lastRenderedPageBreak/>
        <w:t>— понимать и обосновывать такие понятия, как «счастливая семья», «семейное счастье»;</w:t>
      </w:r>
      <w:r w:rsidRPr="003C2848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осознавать и уметь доказывать важность семьи как хранителя традиций и её воспитательную роль;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Тема 12. Родина начинается с семьи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Знать и уметь объяснить понятие «Родина»;</w:t>
      </w:r>
    </w:p>
    <w:p w:rsidR="00A05B10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осознавать взаимосвязь и различия между концептами «Отечество» и «Родина»;</w:t>
      </w:r>
    </w:p>
    <w:p w:rsidR="00A05B10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понимать, что такое история семьи, каковы формы её выражения и сохранения;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обосновывать и доказывать взаимосвязь истории семьи и истории народа, государства, человечества.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Тема 13. Традиции семейного воспитания в России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Иметь представление о семейных традициях и обосновывать их важность как ключевых элементах семейных отношений;</w:t>
      </w:r>
    </w:p>
    <w:p w:rsidR="00A05B10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знать и понимать взаимосвязь семейных традиций и культуры собственного этноса;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уметь рассказывать о семейных традициях своего народа и народов России, собственной семьи;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осознавать роль семейных традиций в культуре общества, трансляции ценностей, духовно-нравственных идеалов.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Тема 14. Образ семьи в культуре народов России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Знать и называть традиционные сказочные и фольклорные сюжеты о семье, семейных обязанностях;</w:t>
      </w:r>
    </w:p>
    <w:p w:rsidR="003C2848" w:rsidRPr="003C2848" w:rsidRDefault="003C2848" w:rsidP="00EC1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уметь обосновывать своё понимание семейных ценностей, выраженных в фольклорных сюжетах;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понимать и обосновывать важность семейных ценностей с использованием различного иллюстративного материала.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Тема 15. Труд в истории семьи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Знать и понимать, что такое семейное хозяйство и домашний труд;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характеризовать распределение семейного труда и осознавать его важность для укрепления целостности семьи.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Тема 16. Семья в современном мире (практическое занятие)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Иметь сформированные представления о закономерностях развития семьи в культуре и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предполагать и доказывать наличие взаимосвязи между культурой и духовно-нравственными ценностями семьи;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3C2848" w:rsidRPr="00EC1147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C1147">
        <w:rPr>
          <w:rFonts w:ascii="Times New Roman" w:hAnsi="Times New Roman" w:cs="Times New Roman"/>
          <w:b/>
          <w:sz w:val="24"/>
          <w:szCs w:val="24"/>
          <w:lang w:val="ru-RU"/>
        </w:rPr>
        <w:t>Тематический блок 3. «Духовно-нравственное богатство личности»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Тема 17. Личность — общество — культура</w:t>
      </w:r>
    </w:p>
    <w:p w:rsidR="00A05B10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Знать и понимать значение термина «человек» в контексте духовно-нравственной культуры;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уметь обосновать взаимосвязь и взаимообусловленность человека и общества, человека и культуры;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lastRenderedPageBreak/>
        <w:t>— понимать и объяснять различия между обоснованием термина «личность» в быту, в контексте культуры и творчества;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знать, что такое гуманизм, иметь представление о его источниках в культуре.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Тема 18. Духовный мир человека. Человек — творец культуры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Знать значение термина «творчество» в нескольких аспектах и понимать границы их применимости;</w:t>
      </w:r>
    </w:p>
    <w:p w:rsidR="00A05B10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осознавать и доказывать важность морально- нравственных ограничений в творчестве;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обосновывать важность творчества как реализацию духовно-нравственных ценностей человека;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доказывать детерминированность творчества культурой своего этноса;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знать и уметь объяснить взаимосвязь труда и творчества.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Тема 19. Личность и духовно-нравственные ценности</w:t>
      </w:r>
    </w:p>
    <w:p w:rsidR="00A05B10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Знать и уметь объяснить значение и роль морали и нравственности в жизни человека;</w:t>
      </w:r>
    </w:p>
    <w:p w:rsidR="00A05B10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обосновывать происхождение духовных ценностей, понимание идеалов добра и зла;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понимать и уметь показывать на примерах значение таких ценностей, как «взаимопомощь»,«сострадание», «милосердие», «любовь», «дружба», «коллективизм», «патриотизм», «любовь к близким».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Тематический блок 4. «Культурное единство России»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Тема 20. Историческая память как духовно-нравственная ценность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иметь представление о значении и функциях изучения истории;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Тема 21. Литература как язык культуры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Знать и понимать отличия литературы от других видов художественного творчества;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рассказывать об особенностях литературного повествования, выделять простые выразительные средства литературного языка;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обосновывать и доказывать важность литературы как культурного явления, как формы трансляции культурных ценностей;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находить и обозначать средства выражения морального и нравственного смысла в литературных произведениях.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Тема 22. Взаимовлияние культур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Иметь представление о значении терминов «взаимодействие культур», «культурный обмен</w:t>
      </w:r>
      <w:proofErr w:type="gramStart"/>
      <w:r w:rsidRPr="003C2848">
        <w:rPr>
          <w:rFonts w:ascii="Times New Roman" w:hAnsi="Times New Roman" w:cs="Times New Roman"/>
          <w:sz w:val="24"/>
          <w:szCs w:val="24"/>
          <w:lang w:val="ru-RU"/>
        </w:rPr>
        <w:t>»к</w:t>
      </w:r>
      <w:proofErr w:type="gramEnd"/>
      <w:r w:rsidRPr="003C2848">
        <w:rPr>
          <w:rFonts w:ascii="Times New Roman" w:hAnsi="Times New Roman" w:cs="Times New Roman"/>
          <w:sz w:val="24"/>
          <w:szCs w:val="24"/>
          <w:lang w:val="ru-RU"/>
        </w:rPr>
        <w:t>ак формах распространения и обогащения духовно-нравственных идеалов общества;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понимать и обосновывать важность сохранения культурного наследия;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Тема 23. Духовно-нравственные ценности российского народа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Тема 24. Регионы России: культурное многообразие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Понимать принципы федеративного устройства России и концепт «</w:t>
      </w:r>
      <w:proofErr w:type="spellStart"/>
      <w:r w:rsidRPr="003C2848">
        <w:rPr>
          <w:rFonts w:ascii="Times New Roman" w:hAnsi="Times New Roman" w:cs="Times New Roman"/>
          <w:sz w:val="24"/>
          <w:szCs w:val="24"/>
          <w:lang w:val="ru-RU"/>
        </w:rPr>
        <w:t>полиэтничность</w:t>
      </w:r>
      <w:proofErr w:type="spellEnd"/>
      <w:r w:rsidRPr="003C2848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lastRenderedPageBreak/>
        <w:t>— называть основные этносы Российской Федерации и регионы, где они традиционно проживают;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уметь объяснить значение словосочетаний «многонациональный народ Российской Федерации», «</w:t>
      </w:r>
      <w:proofErr w:type="spellStart"/>
      <w:r w:rsidRPr="003C2848">
        <w:rPr>
          <w:rFonts w:ascii="Times New Roman" w:hAnsi="Times New Roman" w:cs="Times New Roman"/>
          <w:sz w:val="24"/>
          <w:szCs w:val="24"/>
          <w:lang w:val="ru-RU"/>
        </w:rPr>
        <w:t>государствообразующий</w:t>
      </w:r>
      <w:proofErr w:type="spellEnd"/>
      <w:r w:rsidRPr="003C2848">
        <w:rPr>
          <w:rFonts w:ascii="Times New Roman" w:hAnsi="Times New Roman" w:cs="Times New Roman"/>
          <w:sz w:val="24"/>
          <w:szCs w:val="24"/>
          <w:lang w:val="ru-RU"/>
        </w:rPr>
        <w:t xml:space="preserve"> народ», «титульный этнос»;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понимать ценность многообразия культурных укладов народов Российской Федерации;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демонстрировать готовность к сохранению межнационального и межрелигиозного согласия в России;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уметь выделять общие черты в культуре различных народов, обосновывать их значение и причины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Тема 25. Праздники в культуре народов России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Иметь представление о природе праздников и обосновывать их важность как элементов культуры;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—устанавливать взаимосвязь праздников и культурного уклада;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различать основные типы праздников;</w:t>
      </w:r>
    </w:p>
    <w:p w:rsidR="00A05B10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уметь рассказывать о праздничных традициях народов России и собственной семьи;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анализировать связь праздников и истории, культуры народов России;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понимать основной смысл семейных праздников: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определять нравственный смысл праздников народов России;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Тема 26. Памятники архитектуры народов России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 xml:space="preserve">— Знать, что такое архитектура, уметь охарактеризовать основные типы памятников 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архитектуры и проследить связь между их структурой и особенностями культуры и этапами исторического развития;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понимать взаимосвязь между типом жилищ и типом хозяйственной деятельности;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осознавать и уметь охарактеризовать связь между уровнем научно-технического развития и типами жилищ;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устанавливать связь между историей памятника и историей края, характеризовать памятники истории и культуры;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иметь представление о нравственном и научном смысле краеведческой работы.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Тема 27. Музыкальная культура народов России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средствамузыкального языка;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 xml:space="preserve">— обосновывать и доказывать важность музыки как культурного явления, как формы 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трансляции культурных ценностей;</w:t>
      </w:r>
    </w:p>
    <w:p w:rsidR="003C2848" w:rsidRPr="003C2848" w:rsidRDefault="007A707C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 н</w:t>
      </w:r>
      <w:r w:rsidR="003C2848" w:rsidRPr="003C2848">
        <w:rPr>
          <w:rFonts w:ascii="Times New Roman" w:hAnsi="Times New Roman" w:cs="Times New Roman"/>
          <w:sz w:val="24"/>
          <w:szCs w:val="24"/>
          <w:lang w:val="ru-RU"/>
        </w:rPr>
        <w:t xml:space="preserve">аходить и обозначать средства выражения морального и нравственного смысла 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музыкальных произведений;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знать основные темы музыкального творчества народов России, народные инструменты Тема 28. Изобразительное искусство народов России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 xml:space="preserve">—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</w:t>
      </w:r>
      <w:r w:rsidRPr="003C2848">
        <w:rPr>
          <w:rFonts w:ascii="Times New Roman" w:hAnsi="Times New Roman" w:cs="Times New Roman"/>
          <w:sz w:val="24"/>
          <w:szCs w:val="24"/>
          <w:lang w:val="ru-RU"/>
        </w:rPr>
        <w:tab/>
        <w:t>искусства;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уметь объяснить, что такое скульптура, живопись, графика, фольклорные орнаменты;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находить и обозначать средства выражения морального и нравственного смысла изобразительного искусства;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знать основные темы изобразительного искусства народов России.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Тема 29. Фольклор и литература народов России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Знать и понимать, что такое пословицы и поговорки, обосновывать важность и нужность этих языковых выразительных средств;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понимать и объяснять, что такое эпос, миф, сказка, былина, песня;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lastRenderedPageBreak/>
        <w:t>—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знать, что такое национальная литература и каковы её выразительные средства;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оценивать морально-нравственный потенциал национальной литературы.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Тема 30. Бытовые традиции народов России: пища, одежда, дом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Тема 31. Культурная карта России (практическое занятие)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Знать и уметь объяснить отличия культурной географии от физической и политической географии;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понимать, что такое культурная карта народов России;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описывать отдельные области культурной карты в соответствии с их особенностями.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Тема 32. Единство страны — залог будущего России</w:t>
      </w:r>
    </w:p>
    <w:p w:rsidR="003C2848" w:rsidRP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848">
        <w:rPr>
          <w:rFonts w:ascii="Times New Roman" w:hAnsi="Times New Roman" w:cs="Times New Roman"/>
          <w:sz w:val="24"/>
          <w:szCs w:val="24"/>
          <w:lang w:val="ru-RU"/>
        </w:rPr>
        <w:t>— 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EC1147" w:rsidRDefault="00EC1147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1147" w:rsidRPr="00910B0B" w:rsidRDefault="00EC1147" w:rsidP="00EC114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</w:t>
      </w:r>
      <w:r w:rsidRPr="00910B0B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0644EF" w:rsidRPr="000644EF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44EF">
        <w:rPr>
          <w:rFonts w:ascii="Times New Roman" w:hAnsi="Times New Roman" w:cs="Times New Roman"/>
          <w:b/>
          <w:sz w:val="24"/>
          <w:szCs w:val="24"/>
          <w:lang w:val="ru-RU"/>
        </w:rPr>
        <w:t>Тематический блок 1. «Культура как социальность»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1. Мир культуры: его структура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Знать и уметь объяснить структуру культуры как социального явления;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понимать специфику социальных явлений, их ключевые отличия от природных явлений;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 xml:space="preserve">— понимать зависимость социальных процессов от </w:t>
      </w:r>
      <w:proofErr w:type="spellStart"/>
      <w:r w:rsidRPr="007B529A">
        <w:rPr>
          <w:rFonts w:ascii="Times New Roman" w:hAnsi="Times New Roman" w:cs="Times New Roman"/>
          <w:sz w:val="24"/>
          <w:szCs w:val="24"/>
          <w:lang w:val="ru-RU"/>
        </w:rPr>
        <w:t>культурноисторических</w:t>
      </w:r>
      <w:proofErr w:type="spellEnd"/>
      <w:r w:rsidRPr="007B529A">
        <w:rPr>
          <w:rFonts w:ascii="Times New Roman" w:hAnsi="Times New Roman" w:cs="Times New Roman"/>
          <w:sz w:val="24"/>
          <w:szCs w:val="24"/>
          <w:lang w:val="ru-RU"/>
        </w:rPr>
        <w:t xml:space="preserve"> процессов;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уметь объяснить взаимосвязь между научно-техническим прогрессом и этапами развития социума.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2. Культура России: многообразие регионов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Характеризовать административно-территориальное деление России;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знать количество регионов, различать субъекты и федеральные округа, уметь показать их на административной карте России;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 xml:space="preserve">— понимать и уметь объяснить необходимость федеративного устройства в </w:t>
      </w:r>
      <w:proofErr w:type="spellStart"/>
      <w:r w:rsidRPr="007B529A">
        <w:rPr>
          <w:rFonts w:ascii="Times New Roman" w:hAnsi="Times New Roman" w:cs="Times New Roman"/>
          <w:sz w:val="24"/>
          <w:szCs w:val="24"/>
          <w:lang w:val="ru-RU"/>
        </w:rPr>
        <w:t>полиэтничном</w:t>
      </w:r>
      <w:proofErr w:type="spellEnd"/>
      <w:r w:rsidRPr="007B529A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государстве, важность сохранения исторической памяти отдельных этносов;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объяснять принцип равенства прав каждого человека, вне зависимости от его принадлежности к тому или иному народу;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понимать ценность многообразия культурных укладов народов Российской Федерации;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демонстрировать готовность к сохранению межнационального и межрелигиозного согласия в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России;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характеризовать духовную культуру всех народов России как общее достояние и богатство нашей многонациональной Родины.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3. История быта как история культуры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Понимать смысл понятия «домашнее хозяйство» и характеризовать его типы;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lastRenderedPageBreak/>
        <w:t>— понимать взаимосвязь между хозяйственной деятельностью народов России и особенностями исторического периода;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4. Прогресс: технический и социальный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 xml:space="preserve">— демонстрировать понимание роли обслуживающего труда, его социальной и </w:t>
      </w:r>
      <w:proofErr w:type="spellStart"/>
      <w:r w:rsidRPr="007B529A">
        <w:rPr>
          <w:rFonts w:ascii="Times New Roman" w:hAnsi="Times New Roman" w:cs="Times New Roman"/>
          <w:sz w:val="24"/>
          <w:szCs w:val="24"/>
          <w:lang w:val="ru-RU"/>
        </w:rPr>
        <w:t>духовнонравственной</w:t>
      </w:r>
      <w:proofErr w:type="spellEnd"/>
      <w:r w:rsidRPr="007B529A">
        <w:rPr>
          <w:rFonts w:ascii="Times New Roman" w:hAnsi="Times New Roman" w:cs="Times New Roman"/>
          <w:sz w:val="24"/>
          <w:szCs w:val="24"/>
          <w:lang w:val="ru-RU"/>
        </w:rPr>
        <w:t xml:space="preserve"> важности;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понимать взаимосвязи между механизацией домашнего труда и изменениями социальных взаимосвязей в обществе;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осознавать и обосновывать влияние технологий на культуру и ценности общества.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5. Образование в культуре народов России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Иметь представление об истории образования и его роли в обществе на различных этапах его развития;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понимать и обосновывать роль ценностей в обществе, их зависимость от процесса познания;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понимать специфику каждой ступени образования, её роль в современных общественных процессах;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обосновывать важность образования в современном мире и ценность знания;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характеризовать образование как часть процесса формирования духовно-нравственных ориентиров человека.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6. Права и обязанности человека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Знать термины «права человека», «естественные права человека», «правовая культура»: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характеризовать историю формирования комплекса понятий, связанных с правами;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понимать и обосновывать важность прав человека как привилегии и обязанности человека;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понимать необходимость соблюдения прав человека;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понимать и уметь объяснить необходимость сохранения паритета между правами и обязанностями человека в обществе;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приводить примеры формирования правовой культуры из истории народов России.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7. Общество и религия: духовно-нравственное взаимодействие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Знать и понимать смысл терминов «религия», «конфессия», «атеизм», «свободомыслие»;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 xml:space="preserve">— характеризовать основные </w:t>
      </w:r>
      <w:proofErr w:type="spellStart"/>
      <w:r w:rsidRPr="007B529A">
        <w:rPr>
          <w:rFonts w:ascii="Times New Roman" w:hAnsi="Times New Roman" w:cs="Times New Roman"/>
          <w:sz w:val="24"/>
          <w:szCs w:val="24"/>
          <w:lang w:val="ru-RU"/>
        </w:rPr>
        <w:t>культурообразующие</w:t>
      </w:r>
      <w:proofErr w:type="spellEnd"/>
      <w:r w:rsidRPr="007B52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B529A">
        <w:rPr>
          <w:rFonts w:ascii="Times New Roman" w:hAnsi="Times New Roman" w:cs="Times New Roman"/>
          <w:sz w:val="24"/>
          <w:szCs w:val="24"/>
          <w:lang w:val="ru-RU"/>
        </w:rPr>
        <w:t>конфессии</w:t>
      </w:r>
      <w:proofErr w:type="spellEnd"/>
      <w:r w:rsidRPr="007B529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знать и уметь объяснять роль религии в истории и на современном этапе общественного развития;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понимать и обосновывать роль религий как источника культурного развития общества.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8. Современный мир: самое важное (</w:t>
      </w:r>
      <w:r w:rsidRPr="007B529A">
        <w:rPr>
          <w:rFonts w:ascii="Times New Roman" w:hAnsi="Times New Roman" w:cs="Times New Roman"/>
          <w:i/>
          <w:sz w:val="24"/>
          <w:szCs w:val="24"/>
          <w:lang w:val="ru-RU"/>
        </w:rPr>
        <w:t>практическое занятие</w:t>
      </w:r>
      <w:r w:rsidRPr="007B529A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 xml:space="preserve">— Характеризовать основные процессы, протекающие в современном обществе, его </w:t>
      </w:r>
      <w:proofErr w:type="spellStart"/>
      <w:r w:rsidRPr="007B529A">
        <w:rPr>
          <w:rFonts w:ascii="Times New Roman" w:hAnsi="Times New Roman" w:cs="Times New Roman"/>
          <w:sz w:val="24"/>
          <w:szCs w:val="24"/>
          <w:lang w:val="ru-RU"/>
        </w:rPr>
        <w:t>духовнонравственные</w:t>
      </w:r>
      <w:proofErr w:type="spellEnd"/>
      <w:r w:rsidRPr="007B529A">
        <w:rPr>
          <w:rFonts w:ascii="Times New Roman" w:hAnsi="Times New Roman" w:cs="Times New Roman"/>
          <w:sz w:val="24"/>
          <w:szCs w:val="24"/>
          <w:lang w:val="ru-RU"/>
        </w:rPr>
        <w:t xml:space="preserve"> ориентиры;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44EF">
        <w:rPr>
          <w:rFonts w:ascii="Times New Roman" w:hAnsi="Times New Roman" w:cs="Times New Roman"/>
          <w:b/>
          <w:sz w:val="24"/>
          <w:szCs w:val="24"/>
          <w:lang w:val="ru-RU"/>
        </w:rPr>
        <w:t>Тематический</w:t>
      </w:r>
      <w:r w:rsidRPr="007B52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блок 2. «Человек и его отражение в культуре»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9. Духовно-нравственный облик и идеал человека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Объяснять, как проявляется мораль и нравственность через описание личных качеств человека;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осознавать, какие личностные качества соотносятся с теми или иными моральными и нравственными ценностями;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понимать различия между этикой и этикетом и их взаимосвязь;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lastRenderedPageBreak/>
        <w:t>— 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характеризовать взаимосвязь таких понятий как «свобода», «ответственность», «право» и «долг»;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понимать важность коллективизма как ценности современной России и его приоритет перед идеологией индивидуализма;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приводить примеры идеалов человека в историко-культурном пространстве современной России.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10. Взросление человека в культуре народов России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 xml:space="preserve">— Понимать различие между процессами антропогенеза и </w:t>
      </w:r>
      <w:proofErr w:type="spellStart"/>
      <w:r w:rsidRPr="007B529A">
        <w:rPr>
          <w:rFonts w:ascii="Times New Roman" w:hAnsi="Times New Roman" w:cs="Times New Roman"/>
          <w:sz w:val="24"/>
          <w:szCs w:val="24"/>
          <w:lang w:val="ru-RU"/>
        </w:rPr>
        <w:t>антропосоциогенеза</w:t>
      </w:r>
      <w:proofErr w:type="spellEnd"/>
      <w:r w:rsidRPr="007B529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характеризовать процесс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обосновывать важность взаимодействия человека и общества, характеризовать негативные эффекты социальной изоляции;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11. Религия как источник нравственности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Характеризовать нравственный потенциал религии;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 xml:space="preserve">— знать и уметь излагать нравственные принципы </w:t>
      </w:r>
      <w:proofErr w:type="spellStart"/>
      <w:r w:rsidRPr="007B529A">
        <w:rPr>
          <w:rFonts w:ascii="Times New Roman" w:hAnsi="Times New Roman" w:cs="Times New Roman"/>
          <w:sz w:val="24"/>
          <w:szCs w:val="24"/>
          <w:lang w:val="ru-RU"/>
        </w:rPr>
        <w:t>государствообразующих</w:t>
      </w:r>
      <w:proofErr w:type="spellEnd"/>
      <w:r w:rsidRPr="007B52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B529A">
        <w:rPr>
          <w:rFonts w:ascii="Times New Roman" w:hAnsi="Times New Roman" w:cs="Times New Roman"/>
          <w:sz w:val="24"/>
          <w:szCs w:val="24"/>
          <w:lang w:val="ru-RU"/>
        </w:rPr>
        <w:t>конфессий</w:t>
      </w:r>
      <w:proofErr w:type="spellEnd"/>
      <w:r w:rsidRPr="007B529A">
        <w:rPr>
          <w:rFonts w:ascii="Times New Roman" w:hAnsi="Times New Roman" w:cs="Times New Roman"/>
          <w:sz w:val="24"/>
          <w:szCs w:val="24"/>
          <w:lang w:val="ru-RU"/>
        </w:rPr>
        <w:t xml:space="preserve"> России;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 xml:space="preserve">— знать основные требования к нравственному идеалу человека в </w:t>
      </w:r>
      <w:proofErr w:type="spellStart"/>
      <w:r w:rsidRPr="007B529A">
        <w:rPr>
          <w:rFonts w:ascii="Times New Roman" w:hAnsi="Times New Roman" w:cs="Times New Roman"/>
          <w:sz w:val="24"/>
          <w:szCs w:val="24"/>
          <w:lang w:val="ru-RU"/>
        </w:rPr>
        <w:t>государствообразующих</w:t>
      </w:r>
      <w:proofErr w:type="spellEnd"/>
      <w:r w:rsidRPr="007B529A">
        <w:rPr>
          <w:rFonts w:ascii="Times New Roman" w:hAnsi="Times New Roman" w:cs="Times New Roman"/>
          <w:sz w:val="24"/>
          <w:szCs w:val="24"/>
          <w:lang w:val="ru-RU"/>
        </w:rPr>
        <w:t xml:space="preserve"> религиях современной России;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уметь обосновывать важность религиозных моральных и нравственных ценностей для современного общества.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12. Наука как источник знания о человеке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Понимать и характеризовать смысл понятия «гуманитарное знание»;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определять нравственный смысл гуманитарного знания, его системообразующую роль в современной культуре;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 xml:space="preserve">— характеризовать понятие «культура» как процесс самопознания общества, как его внутреннюю </w:t>
      </w:r>
      <w:proofErr w:type="spellStart"/>
      <w:r w:rsidRPr="007B529A">
        <w:rPr>
          <w:rFonts w:ascii="Times New Roman" w:hAnsi="Times New Roman" w:cs="Times New Roman"/>
          <w:sz w:val="24"/>
          <w:szCs w:val="24"/>
          <w:lang w:val="ru-RU"/>
        </w:rPr>
        <w:t>самоактуализацию</w:t>
      </w:r>
      <w:proofErr w:type="spellEnd"/>
      <w:r w:rsidRPr="007B529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осознавать и доказывать взаимосвязь различных областей гуманитарного знания.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13. Этика и нравственность как категории духовной культуры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Характеризовать многосторонность понятия «этика»;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понимать особенности этики как науки;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объяснять понятия «добро» и «зло» с помощью примеров в истории и культуре народов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России и соотносить их с личным опытом;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обосновывать важность и необходимость нравственности для социального благополучия общества и личности.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14. Самопознание (</w:t>
      </w:r>
      <w:r w:rsidRPr="007B529A">
        <w:rPr>
          <w:rFonts w:ascii="Times New Roman" w:hAnsi="Times New Roman" w:cs="Times New Roman"/>
          <w:i/>
          <w:sz w:val="24"/>
          <w:szCs w:val="24"/>
          <w:lang w:val="ru-RU"/>
        </w:rPr>
        <w:t>практическое занятие</w:t>
      </w:r>
      <w:r w:rsidRPr="007B529A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Характеризовать понятия «самопознание», «автобиография», «автопортрет», «рефлексия»;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доказывать и обосновывать свои нравственные убеждения.</w:t>
      </w:r>
    </w:p>
    <w:p w:rsidR="000644EF" w:rsidRPr="000644EF" w:rsidRDefault="000644EF" w:rsidP="000644EF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644EF">
        <w:rPr>
          <w:rFonts w:ascii="Times New Roman" w:hAnsi="Times New Roman" w:cs="Times New Roman"/>
          <w:color w:val="auto"/>
          <w:sz w:val="24"/>
          <w:szCs w:val="24"/>
          <w:lang w:val="ru-RU"/>
        </w:rPr>
        <w:t>Тематический блок 3. «Человек как член общества»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15. Труд делает человека человеком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Характеризовать важность труда и его роль в современном обществе;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соотносить понятия «добросовестный труд» и «экономическое благополучие»;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объяснять понятия «безделье», «лень», «тунеядство»; понимать важность и уметь обосновать необходимость их преодоления для самого себя;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оценивать общественные процессы в области общественной оценки труда;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—осознавать и демонстрировать значимость трудолюбия, трудовых подвигов, социальной ответственности за свой труд;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объяснять важность труда и его экономической стоимости;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знать и объяснять понятия «безделье», «лень», «тунеядство», с одной стороны, и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«трудолюбие», «подвиг труда», «ответственность», с другой стороны, а также «общественная оценка труда».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lastRenderedPageBreak/>
        <w:t>Тема 16. Подвиг: как узнать героя?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Характеризовать понятия «подвиг», «героизм», «самопожертвование»;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понимать отличия подвига на войне и в мирное время;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уметь доказывать важность героических примеров для жизни общества;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знать и называть героев современного общества и исторических личностей;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обосновывать разграничение понятий «героизм» и «</w:t>
      </w:r>
      <w:proofErr w:type="spellStart"/>
      <w:r w:rsidRPr="007B529A">
        <w:rPr>
          <w:rFonts w:ascii="Times New Roman" w:hAnsi="Times New Roman" w:cs="Times New Roman"/>
          <w:sz w:val="24"/>
          <w:szCs w:val="24"/>
          <w:lang w:val="ru-RU"/>
        </w:rPr>
        <w:t>псевдогероизм</w:t>
      </w:r>
      <w:proofErr w:type="spellEnd"/>
      <w:r w:rsidRPr="007B529A">
        <w:rPr>
          <w:rFonts w:ascii="Times New Roman" w:hAnsi="Times New Roman" w:cs="Times New Roman"/>
          <w:sz w:val="24"/>
          <w:szCs w:val="24"/>
          <w:lang w:val="ru-RU"/>
        </w:rPr>
        <w:t>» через значимость для общества и понимание последствий.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17. Люди в обществе: духовно-нравственное взаимовлияние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Характеризовать понятие «социальные отношения»;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понимать смысл понятия «человек как субъект социальных отношений» в приложении к его нравственному и духовному развитию;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осознавать роль малых и больших социальных групп в нравственном состоянии личности;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обосновывать важность и находить нравственные основания социальной взаимопомощи, в том числе благотворительности;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понимать и характеризовать понятие «этика предпринимательства» в социальном аспекте.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18. Проблемы современного общества как отражение его духовно-нравственного самосознания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19. Духовно-нравственные ориентиры социальных отношений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Характеризовать понятия «благотворительность», «меценатство», «милосердие»,«</w:t>
      </w:r>
      <w:proofErr w:type="spellStart"/>
      <w:r w:rsidRPr="007B529A">
        <w:rPr>
          <w:rFonts w:ascii="Times New Roman" w:hAnsi="Times New Roman" w:cs="Times New Roman"/>
          <w:sz w:val="24"/>
          <w:szCs w:val="24"/>
          <w:lang w:val="ru-RU"/>
        </w:rPr>
        <w:t>волонтерство</w:t>
      </w:r>
      <w:proofErr w:type="spellEnd"/>
      <w:r w:rsidRPr="007B529A">
        <w:rPr>
          <w:rFonts w:ascii="Times New Roman" w:hAnsi="Times New Roman" w:cs="Times New Roman"/>
          <w:sz w:val="24"/>
          <w:szCs w:val="24"/>
          <w:lang w:val="ru-RU"/>
        </w:rPr>
        <w:t>», «социальный проект», «гражданская и социальная ответственность»,«общественные блага», «коллективизм» в их взаимосвязи;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20. Гуманизм как сущностная характеристика духовно-нравственной культуры народов России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Характеризовать понятие «гуманизм» как источник духовно-нравственных ценностей российского народа;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 xml:space="preserve">—находить и обосновывать проявления гуманизма в </w:t>
      </w:r>
      <w:proofErr w:type="spellStart"/>
      <w:r w:rsidRPr="007B529A">
        <w:rPr>
          <w:rFonts w:ascii="Times New Roman" w:hAnsi="Times New Roman" w:cs="Times New Roman"/>
          <w:sz w:val="24"/>
          <w:szCs w:val="24"/>
          <w:lang w:val="ru-RU"/>
        </w:rPr>
        <w:t>историкокультурном</w:t>
      </w:r>
      <w:proofErr w:type="spellEnd"/>
      <w:r w:rsidRPr="007B529A">
        <w:rPr>
          <w:rFonts w:ascii="Times New Roman" w:hAnsi="Times New Roman" w:cs="Times New Roman"/>
          <w:sz w:val="24"/>
          <w:szCs w:val="24"/>
          <w:lang w:val="ru-RU"/>
        </w:rPr>
        <w:t xml:space="preserve"> наследии народов России;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находить и объяснять гуманистические проявления в современной культуре.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21. Социальные профессии; их важность для сохранения духовно-нравственного облика общества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Характеризовать понятия «социальные профессии», «помогающие профессии»;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иметь представление о духовно-нравственных качествах, необходимых представителям социальных профессий;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осознавать и обосновывать ответственность личности при выборе социальных профессий;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приводить примеры из литературы и истории, современной жизни, подтверждающие данную точку зрения.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22. Выдающиеся благотворители в истории. Благотворительность как нравственный долг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lastRenderedPageBreak/>
        <w:t>— Характеризовать понятие «благотворительность» и его эволюцию в истории России;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характеризовать понятие «социальный долг», обосновывать его важную роль в жизни общества;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приводить примеры выдающихся благотворителей в истории и современной России;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понимать смысл внеэкономической благотворительности: волонтёрской деятельности, аргументированно объяснять её важность.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23. Выдающиеся учёные России. Наука как источник социального и духовного прогресса общества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Характеризовать понятие «наука»;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называть имена выдающихся учёных России;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обосновывать важность понимания истории науки, получения и обоснования научного знания;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характеризовать и доказывать важность науки для благополучия общества, страны и государства;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обосновывать важность морали и нравственности в науке, её роль и вклад в доказательство этих понятий.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24. Моя профессия (</w:t>
      </w:r>
      <w:r w:rsidRPr="007B529A">
        <w:rPr>
          <w:rFonts w:ascii="Times New Roman" w:hAnsi="Times New Roman" w:cs="Times New Roman"/>
          <w:i/>
          <w:sz w:val="24"/>
          <w:szCs w:val="24"/>
          <w:lang w:val="ru-RU"/>
        </w:rPr>
        <w:t>практическое занятие</w:t>
      </w:r>
      <w:r w:rsidRPr="007B529A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Характеризовать понятие «профессия», предполагать характер и цель труда в определённой профессии;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труда.</w:t>
      </w:r>
    </w:p>
    <w:p w:rsidR="000644EF" w:rsidRPr="000644EF" w:rsidRDefault="000644EF" w:rsidP="000644EF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644EF">
        <w:rPr>
          <w:rFonts w:ascii="Times New Roman" w:hAnsi="Times New Roman" w:cs="Times New Roman"/>
          <w:color w:val="auto"/>
          <w:sz w:val="24"/>
          <w:szCs w:val="24"/>
          <w:lang w:val="ru-RU"/>
        </w:rPr>
        <w:t>Тематический блок 4. «Родина и патриотизм»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25. Гражданин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Характеризовать понятия «Родина» и «гражданство», объяснять их взаимосвязь;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понимать духовно-нравственный характер патриотизма, ценностей гражданского самосознания;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понимать и уметь обосновывать нравственные качества гражданина.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26. Патриотизм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Характеризовать понятие «патриотизм»;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приводить примеры патриотизма в истории и современном обществе;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уметь обосновывать важность патриотизма. Тема 27. Защита Родины: подвиг или долг?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Характеризовать понятия «война» и «мир»;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доказывать важность сохранения мира и согласия;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обосновывать роль защиты Отечества, её важность для гражданина;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понимать особенности защиты чести Отечества в спорте, науке, культуре;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характеризовать понятия «военный подвиг», «честь», «доблесть»; обосновывать их важность, приводить примеры их проявлений.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28. Государство. Россия — наша родина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Характеризовать понятие «государство»;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характеризовать понятие «закон» как существенную часть гражданской идентичности человека;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характеризовать понятие «гражданская идентичность», соотносить это понятие с необходимыми нравственными качествами человека.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29. Гражданская идентичность (</w:t>
      </w:r>
      <w:r w:rsidRPr="007B529A">
        <w:rPr>
          <w:rFonts w:ascii="Times New Roman" w:hAnsi="Times New Roman" w:cs="Times New Roman"/>
          <w:i/>
          <w:sz w:val="24"/>
          <w:szCs w:val="24"/>
          <w:lang w:val="ru-RU"/>
        </w:rPr>
        <w:t>практическое занятие</w:t>
      </w:r>
      <w:r w:rsidRPr="007B529A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Охарактеризовать свою гражданскую идентичность, её составляющие: этническую, религиозную, гендерную идентичности;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lastRenderedPageBreak/>
        <w:t>— обосновывать важность духовно-нравственных качеств гражданина, указывать их источники.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30. Моя школа и мой класс (</w:t>
      </w:r>
      <w:r w:rsidRPr="007B529A">
        <w:rPr>
          <w:rFonts w:ascii="Times New Roman" w:hAnsi="Times New Roman" w:cs="Times New Roman"/>
          <w:i/>
          <w:sz w:val="24"/>
          <w:szCs w:val="24"/>
          <w:lang w:val="ru-RU"/>
        </w:rPr>
        <w:t>практическое занятие</w:t>
      </w:r>
      <w:r w:rsidRPr="007B529A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Характеризовать понятие «добрые дела» в контексте оценки собственных действий, их нравственного характера;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находить примеры добрых дел в реальности и уметь адаптировать их к потребностям класса.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31. Человек: какой он? (</w:t>
      </w:r>
      <w:r w:rsidRPr="007B529A">
        <w:rPr>
          <w:rFonts w:ascii="Times New Roman" w:hAnsi="Times New Roman" w:cs="Times New Roman"/>
          <w:i/>
          <w:sz w:val="24"/>
          <w:szCs w:val="24"/>
          <w:lang w:val="ru-RU"/>
        </w:rPr>
        <w:t>практическое занятие</w:t>
      </w:r>
      <w:r w:rsidRPr="007B529A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Характеризовать понятие «человек» как духовно-нравственный идеал;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приводить примеры духовно-нравственного идеала в культуре;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формулировать свой идеал человека и нравственные качества, которые ему присущи.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Тема 32. Человек и культура (проект)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Характеризовать грани взаимодействия человека и культуры;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уметь описать в выбранном направлении с помощью известных примеров образ человека, создаваемый произведениями культуры;</w:t>
      </w: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показать взаимосвязь человека и культуры через их взаимовлияние;</w:t>
      </w:r>
    </w:p>
    <w:p w:rsidR="000644EF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29A">
        <w:rPr>
          <w:rFonts w:ascii="Times New Roman" w:hAnsi="Times New Roman" w:cs="Times New Roman"/>
          <w:sz w:val="24"/>
          <w:szCs w:val="24"/>
          <w:lang w:val="ru-RU"/>
        </w:rPr>
        <w:t>—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0644EF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44EF" w:rsidRPr="007B529A" w:rsidRDefault="000644EF" w:rsidP="0006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1147" w:rsidRPr="000644EF" w:rsidRDefault="00EC1147" w:rsidP="00EC1147">
      <w:pPr>
        <w:spacing w:after="0" w:line="264" w:lineRule="auto"/>
        <w:ind w:left="120"/>
        <w:jc w:val="both"/>
        <w:rPr>
          <w:lang w:val="ru-RU"/>
        </w:rPr>
      </w:pPr>
    </w:p>
    <w:p w:rsidR="00EC1147" w:rsidRPr="003C2848" w:rsidRDefault="00EC1147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2848" w:rsidRDefault="003C2848" w:rsidP="005C7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661D" w:rsidRPr="001266CF" w:rsidRDefault="0041661D">
      <w:pPr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  <w:r w:rsidRPr="001266CF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br w:type="page"/>
      </w:r>
    </w:p>
    <w:p w:rsidR="0041661D" w:rsidRPr="001266CF" w:rsidRDefault="0041661D" w:rsidP="008C08BE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sectPr w:rsidR="0041661D" w:rsidRPr="001266CF" w:rsidSect="00700E96">
          <w:pgSz w:w="11900" w:h="16840"/>
          <w:pgMar w:top="340" w:right="567" w:bottom="340" w:left="1418" w:header="720" w:footer="720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9636" w:space="0"/>
          </w:cols>
          <w:docGrid w:linePitch="360"/>
        </w:sectPr>
      </w:pPr>
    </w:p>
    <w:p w:rsidR="000644EF" w:rsidRDefault="008C08BE" w:rsidP="000644EF">
      <w:pPr>
        <w:spacing w:after="0"/>
        <w:ind w:left="120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lastRenderedPageBreak/>
        <w:t>ТЕМАТИЧЕСКОЕ ПЛАНИРОВАНИЕ</w:t>
      </w:r>
      <w:r w:rsidR="000644EF" w:rsidRPr="000644EF"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 5 КЛАСС</w:t>
      </w:r>
    </w:p>
    <w:p w:rsidR="006264AE" w:rsidRDefault="006264AE" w:rsidP="008C08BE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w w:val="101"/>
          <w:sz w:val="19"/>
        </w:rPr>
      </w:pPr>
    </w:p>
    <w:tbl>
      <w:tblPr>
        <w:tblStyle w:val="aff0"/>
        <w:tblpPr w:leftFromText="180" w:rightFromText="180" w:vertAnchor="text" w:tblpXSpec="center" w:tblpY="1"/>
        <w:tblW w:w="4275" w:type="pct"/>
        <w:tblLayout w:type="fixed"/>
        <w:tblLook w:val="04A0"/>
      </w:tblPr>
      <w:tblGrid>
        <w:gridCol w:w="648"/>
        <w:gridCol w:w="2967"/>
        <w:gridCol w:w="746"/>
        <w:gridCol w:w="992"/>
        <w:gridCol w:w="851"/>
        <w:gridCol w:w="6095"/>
        <w:gridCol w:w="1702"/>
      </w:tblGrid>
      <w:tr w:rsidR="00A634FA" w:rsidRPr="006264AE" w:rsidTr="003D7C70">
        <w:trPr>
          <w:trHeight w:val="20"/>
        </w:trPr>
        <w:tc>
          <w:tcPr>
            <w:tcW w:w="648" w:type="dxa"/>
            <w:vMerge w:val="restart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967" w:type="dxa"/>
            <w:vMerge w:val="restart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589" w:type="dxa"/>
            <w:gridSpan w:val="3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6095" w:type="dxa"/>
            <w:vMerge w:val="restart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Видыдеятельности</w:t>
            </w:r>
            <w:proofErr w:type="spellEnd"/>
          </w:p>
        </w:tc>
        <w:tc>
          <w:tcPr>
            <w:tcW w:w="1702" w:type="dxa"/>
            <w:vMerge w:val="restart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</w:p>
        </w:tc>
      </w:tr>
      <w:tr w:rsidR="00A634FA" w:rsidRPr="006264AE" w:rsidTr="003D7C70">
        <w:trPr>
          <w:trHeight w:val="20"/>
        </w:trPr>
        <w:tc>
          <w:tcPr>
            <w:tcW w:w="648" w:type="dxa"/>
            <w:vMerge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A634FA" w:rsidRPr="006B7A26" w:rsidRDefault="00A634FA" w:rsidP="006B7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2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992" w:type="dxa"/>
          </w:tcPr>
          <w:p w:rsidR="00A634FA" w:rsidRPr="006B7A26" w:rsidRDefault="00A634FA" w:rsidP="006B7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26">
              <w:rPr>
                <w:rFonts w:ascii="Times New Roman" w:hAnsi="Times New Roman" w:cs="Times New Roman"/>
                <w:sz w:val="20"/>
                <w:szCs w:val="20"/>
              </w:rPr>
              <w:t>контрольныеработы</w:t>
            </w:r>
            <w:proofErr w:type="spellEnd"/>
          </w:p>
        </w:tc>
        <w:tc>
          <w:tcPr>
            <w:tcW w:w="851" w:type="dxa"/>
          </w:tcPr>
          <w:p w:rsidR="00A634FA" w:rsidRPr="006B7A26" w:rsidRDefault="00A634FA" w:rsidP="006B7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26">
              <w:rPr>
                <w:rFonts w:ascii="Times New Roman" w:hAnsi="Times New Roman" w:cs="Times New Roman"/>
                <w:sz w:val="20"/>
                <w:szCs w:val="20"/>
              </w:rPr>
              <w:t>практическиеработы</w:t>
            </w:r>
            <w:proofErr w:type="spellEnd"/>
          </w:p>
        </w:tc>
        <w:tc>
          <w:tcPr>
            <w:tcW w:w="6095" w:type="dxa"/>
            <w:vMerge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B9B" w:rsidRPr="00B71B9B" w:rsidTr="003A1E56">
        <w:trPr>
          <w:trHeight w:val="20"/>
        </w:trPr>
        <w:tc>
          <w:tcPr>
            <w:tcW w:w="14001" w:type="dxa"/>
            <w:gridSpan w:val="7"/>
          </w:tcPr>
          <w:p w:rsidR="00B71B9B" w:rsidRPr="00B71B9B" w:rsidRDefault="00B71B9B" w:rsidP="00B71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блок 1. «Россия — наш общий дом»</w:t>
            </w:r>
          </w:p>
        </w:tc>
      </w:tr>
      <w:tr w:rsidR="00A634FA" w:rsidRPr="006264AE" w:rsidTr="003D7C70">
        <w:trPr>
          <w:trHeight w:val="20"/>
        </w:trPr>
        <w:tc>
          <w:tcPr>
            <w:tcW w:w="648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67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746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формировать представление об особенностях курса «Основы духовно-нравственной культуры народов России»; </w:t>
            </w:r>
          </w:p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слушать и понимать объяснения учителя по теме урока; </w:t>
            </w:r>
          </w:p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вести самостоятельную работу с учебником;</w:t>
            </w:r>
          </w:p>
        </w:tc>
        <w:tc>
          <w:tcPr>
            <w:tcW w:w="1702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634FA" w:rsidRPr="006264AE" w:rsidTr="003D7C70">
        <w:trPr>
          <w:trHeight w:val="20"/>
        </w:trPr>
        <w:tc>
          <w:tcPr>
            <w:tcW w:w="648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67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spellEnd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746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слушать и понимать объяснения учителя по теме урока; </w:t>
            </w:r>
          </w:p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представление о необходимости и важности межнационального и межрелигиозного сотрудничества, взаимодействия;</w:t>
            </w:r>
          </w:p>
        </w:tc>
        <w:tc>
          <w:tcPr>
            <w:tcW w:w="1702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Устныйо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proofErr w:type="spellEnd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634FA" w:rsidRPr="006264AE" w:rsidTr="003D7C70">
        <w:trPr>
          <w:trHeight w:val="20"/>
        </w:trPr>
        <w:tc>
          <w:tcPr>
            <w:tcW w:w="648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67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746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формировать представления о языке как носителе духовно-нравственных смыслов культуры; </w:t>
            </w:r>
          </w:p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 особенности коммуникативной роли языка; </w:t>
            </w:r>
          </w:p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слушать и анализировать выступления одноклассников, отбирать и сравнивать учебный материал по нескольким источникам;</w:t>
            </w:r>
          </w:p>
        </w:tc>
        <w:tc>
          <w:tcPr>
            <w:tcW w:w="1702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634FA" w:rsidRPr="006264AE" w:rsidTr="003D7C70">
        <w:trPr>
          <w:trHeight w:val="20"/>
        </w:trPr>
        <w:tc>
          <w:tcPr>
            <w:tcW w:w="648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967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— язык общения и язык возможностей</w:t>
            </w:r>
          </w:p>
        </w:tc>
        <w:tc>
          <w:tcPr>
            <w:tcW w:w="746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формировать представление о русском языке как языке межнационального общения; слушать объяснения учителя, стараясь выделить главное; </w:t>
            </w:r>
          </w:p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наблюдаемые в практике изучения языка явления;</w:t>
            </w:r>
          </w:p>
        </w:tc>
        <w:tc>
          <w:tcPr>
            <w:tcW w:w="1702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634FA" w:rsidRPr="006264AE" w:rsidTr="003D7C70">
        <w:trPr>
          <w:trHeight w:val="20"/>
        </w:trPr>
        <w:tc>
          <w:tcPr>
            <w:tcW w:w="648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967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Истокиродной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746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формировать представление о том, что такое культура, об общих чертах в  культуре разных народов; </w:t>
            </w:r>
          </w:p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слушать и понимать объяснения учителя по теме урока; </w:t>
            </w:r>
          </w:p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задания на понимание и разграничение понятий по теме;</w:t>
            </w:r>
          </w:p>
        </w:tc>
        <w:tc>
          <w:tcPr>
            <w:tcW w:w="1702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634FA" w:rsidRPr="006264AE" w:rsidTr="003D7C70">
        <w:trPr>
          <w:trHeight w:val="20"/>
        </w:trPr>
        <w:tc>
          <w:tcPr>
            <w:tcW w:w="648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967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Материальная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46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формировать представление о традиционных укладах жизни разных народов; слушать и анализировать выступления одноклассников; </w:t>
            </w:r>
          </w:p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работать с учебником, анализировать проблемные </w:t>
            </w: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ситуации;</w:t>
            </w:r>
          </w:p>
        </w:tc>
        <w:tc>
          <w:tcPr>
            <w:tcW w:w="1702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  <w:proofErr w:type="spellEnd"/>
            <w:r w:rsidR="003D7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634FA" w:rsidRPr="006264AE" w:rsidTr="003D7C70">
        <w:trPr>
          <w:trHeight w:val="20"/>
        </w:trPr>
        <w:tc>
          <w:tcPr>
            <w:tcW w:w="648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967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Духовнаякультура</w:t>
            </w:r>
            <w:proofErr w:type="spellEnd"/>
          </w:p>
        </w:tc>
        <w:tc>
          <w:tcPr>
            <w:tcW w:w="746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формировать представление о духовной культуре разных народов; </w:t>
            </w:r>
          </w:p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 взаимосвязь между проявлениями материальной и духовной культуры; выполнять задания на понимание и разграничение понятий по теме; </w:t>
            </w:r>
          </w:p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учиться работать с текстом и зри тельным рядом учебника;</w:t>
            </w:r>
          </w:p>
        </w:tc>
        <w:tc>
          <w:tcPr>
            <w:tcW w:w="1702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="003D7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634FA" w:rsidRPr="006264AE" w:rsidTr="003D7C70">
        <w:trPr>
          <w:trHeight w:val="20"/>
        </w:trPr>
        <w:tc>
          <w:tcPr>
            <w:tcW w:w="648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967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  <w:proofErr w:type="spellEnd"/>
          </w:p>
        </w:tc>
        <w:tc>
          <w:tcPr>
            <w:tcW w:w="746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формировать представление о понятии «религия», понимать и уметь объяснять, в чём заключается связь культуры и религии; </w:t>
            </w:r>
          </w:p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слушать объяснения учителя, работать с научно-популярной литературой по теме;</w:t>
            </w:r>
          </w:p>
        </w:tc>
        <w:tc>
          <w:tcPr>
            <w:tcW w:w="1702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="003D7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634FA" w:rsidRPr="006264AE" w:rsidTr="003D7C70">
        <w:trPr>
          <w:trHeight w:val="20"/>
        </w:trPr>
        <w:tc>
          <w:tcPr>
            <w:tcW w:w="648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967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746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 смысл понятия «образование», уметь объяснять важность и необходимость образования для общества; </w:t>
            </w:r>
          </w:p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слушать объяснения учителя, отбирать и сравнивать учебные материалы по теме;</w:t>
            </w:r>
          </w:p>
        </w:tc>
        <w:tc>
          <w:tcPr>
            <w:tcW w:w="1702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="003D7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634FA" w:rsidRPr="006264AE" w:rsidTr="003D7C70">
        <w:trPr>
          <w:trHeight w:val="20"/>
        </w:trPr>
        <w:tc>
          <w:tcPr>
            <w:tcW w:w="648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967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Многообразие культур России (практическое занятие)</w:t>
            </w:r>
          </w:p>
        </w:tc>
        <w:tc>
          <w:tcPr>
            <w:tcW w:w="746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отбирать материал по нескольким источникам, готовить доклады, работать с научно-популярной литературой; </w:t>
            </w:r>
          </w:p>
          <w:p w:rsidR="00A634FA" w:rsidRPr="006264AE" w:rsidRDefault="00A634FA" w:rsidP="006B7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слушатьвыступленияодноклассников</w:t>
            </w:r>
            <w:proofErr w:type="spellEnd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02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71B9B" w:rsidRPr="00A634FA" w:rsidTr="000465D5">
        <w:trPr>
          <w:trHeight w:val="20"/>
        </w:trPr>
        <w:tc>
          <w:tcPr>
            <w:tcW w:w="14001" w:type="dxa"/>
            <w:gridSpan w:val="7"/>
          </w:tcPr>
          <w:p w:rsidR="00B71B9B" w:rsidRPr="00A634FA" w:rsidRDefault="00B71B9B" w:rsidP="00B71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блок 2. «Семья и духовно-нравственные ценности»</w:t>
            </w:r>
          </w:p>
        </w:tc>
      </w:tr>
      <w:tr w:rsidR="00A634FA" w:rsidRPr="006264AE" w:rsidTr="003D7C70">
        <w:trPr>
          <w:trHeight w:val="20"/>
        </w:trPr>
        <w:tc>
          <w:tcPr>
            <w:tcW w:w="648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67" w:type="dxa"/>
          </w:tcPr>
          <w:p w:rsidR="00A634FA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 xml:space="preserve">  —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духовных</w:t>
            </w:r>
            <w:proofErr w:type="spellEnd"/>
          </w:p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746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понимать, что такое семья, формировать представление о взаимосвязях между типом культуры и особенностями семейного уклада у разных народов; </w:t>
            </w:r>
          </w:p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 значение термина «поколение»; </w:t>
            </w:r>
          </w:p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слушать объяснения учителя, решать проблемные задачи;</w:t>
            </w:r>
          </w:p>
        </w:tc>
        <w:tc>
          <w:tcPr>
            <w:tcW w:w="1702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="003D7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634FA" w:rsidRPr="006264AE" w:rsidTr="003D7C70">
        <w:trPr>
          <w:trHeight w:val="20"/>
        </w:trPr>
        <w:tc>
          <w:tcPr>
            <w:tcW w:w="648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967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начинается</w:t>
            </w:r>
            <w:proofErr w:type="spellEnd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746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 и объяснять, как и почему история каждой семьи тесно связана с историей страны, народа; </w:t>
            </w:r>
          </w:p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слушать объяснения учителя, разграничивать понятия по теме, систематизировать учебный материал;</w:t>
            </w:r>
          </w:p>
        </w:tc>
        <w:tc>
          <w:tcPr>
            <w:tcW w:w="1702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="003D7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634FA" w:rsidRPr="006264AE" w:rsidTr="003D7C70">
        <w:trPr>
          <w:trHeight w:val="20"/>
        </w:trPr>
        <w:tc>
          <w:tcPr>
            <w:tcW w:w="648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967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Традиции семейного воспитания в России</w:t>
            </w:r>
          </w:p>
        </w:tc>
        <w:tc>
          <w:tcPr>
            <w:tcW w:w="746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 и объяснять, что такое традиция, уметь рассказывать о традициях своей семьи, семейных традициях своего народа и других народов России; </w:t>
            </w:r>
          </w:p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уметь объяснять и разграничивать основные понятия по теме; </w:t>
            </w:r>
          </w:p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просматривать и анализировать учебные фильмы, работать с раздаточным материалом;</w:t>
            </w:r>
          </w:p>
        </w:tc>
        <w:tc>
          <w:tcPr>
            <w:tcW w:w="1702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  <w:proofErr w:type="spellEnd"/>
            <w:r w:rsidR="003D7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634FA" w:rsidRPr="006264AE" w:rsidTr="003D7C70">
        <w:trPr>
          <w:trHeight w:val="20"/>
        </w:trPr>
        <w:tc>
          <w:tcPr>
            <w:tcW w:w="648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967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 семьи в культуре народов России</w:t>
            </w:r>
          </w:p>
        </w:tc>
        <w:tc>
          <w:tcPr>
            <w:tcW w:w="746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основные фольклорные сюжеты о семье, семейных ценностях; </w:t>
            </w:r>
          </w:p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и понимать морально-нравственное значение семьи; </w:t>
            </w:r>
          </w:p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с научно-популярной литературой, просматривать и анализировать учебные фильмы, систематизировать учебный материал;</w:t>
            </w:r>
          </w:p>
        </w:tc>
        <w:tc>
          <w:tcPr>
            <w:tcW w:w="1702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="003D7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634FA" w:rsidRPr="006264AE" w:rsidTr="003D7C70">
        <w:trPr>
          <w:trHeight w:val="20"/>
        </w:trPr>
        <w:tc>
          <w:tcPr>
            <w:tcW w:w="648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967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spellEnd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746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понимать, что такое «семейный труд», сознавать и характеризовать важного общего семейного труда для укрепления целостности семьи; </w:t>
            </w:r>
          </w:p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слушать объяснения учителя, самостоятельно работать с учебником;</w:t>
            </w:r>
          </w:p>
        </w:tc>
        <w:tc>
          <w:tcPr>
            <w:tcW w:w="1702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="003D7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634FA" w:rsidRPr="006264AE" w:rsidTr="003D7C70">
        <w:trPr>
          <w:trHeight w:val="20"/>
        </w:trPr>
        <w:tc>
          <w:tcPr>
            <w:tcW w:w="648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967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 в современном мире (практическое занятие)</w:t>
            </w:r>
          </w:p>
        </w:tc>
        <w:tc>
          <w:tcPr>
            <w:tcW w:w="746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понимать, почему важно изучать и хранить историю своей семьи, передавать её следующим поколениям; </w:t>
            </w:r>
          </w:p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готовить доклад, сообщение; создавать семейное древо; отбирать и сравнивать материал из нескольких источников;</w:t>
            </w:r>
          </w:p>
        </w:tc>
        <w:tc>
          <w:tcPr>
            <w:tcW w:w="1702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="003D7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634FA" w:rsidRPr="00A634FA" w:rsidTr="003D7C70">
        <w:trPr>
          <w:gridAfter w:val="6"/>
          <w:wAfter w:w="13353" w:type="dxa"/>
          <w:trHeight w:val="20"/>
        </w:trPr>
        <w:tc>
          <w:tcPr>
            <w:tcW w:w="648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C70" w:rsidRPr="00A634FA" w:rsidTr="00C239AC">
        <w:trPr>
          <w:trHeight w:val="20"/>
        </w:trPr>
        <w:tc>
          <w:tcPr>
            <w:tcW w:w="14001" w:type="dxa"/>
            <w:gridSpan w:val="7"/>
          </w:tcPr>
          <w:p w:rsidR="003D7C70" w:rsidRPr="00A634FA" w:rsidRDefault="003D7C70" w:rsidP="003D7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блок 3. «Духовно-нравственное богатство личности»</w:t>
            </w:r>
          </w:p>
        </w:tc>
      </w:tr>
      <w:tr w:rsidR="00A634FA" w:rsidRPr="006264AE" w:rsidTr="003D7C70">
        <w:trPr>
          <w:trHeight w:val="20"/>
        </w:trPr>
        <w:tc>
          <w:tcPr>
            <w:tcW w:w="648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967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  <w:proofErr w:type="spellEnd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 xml:space="preserve">  —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 xml:space="preserve">  —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46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знать, что такое гуманизм, понимать, что делает человека человеком и какие проявления людей можно назвать гуманными; </w:t>
            </w:r>
          </w:p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с научно-популярной литературой, уметь разграничивать понятия, осваивать смысловое чтение (решать текстовые задачи);</w:t>
            </w:r>
          </w:p>
        </w:tc>
        <w:tc>
          <w:tcPr>
            <w:tcW w:w="1702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="003D7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634FA" w:rsidRPr="006264AE" w:rsidTr="003D7C70">
        <w:trPr>
          <w:trHeight w:val="20"/>
        </w:trPr>
        <w:tc>
          <w:tcPr>
            <w:tcW w:w="648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967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Духовный мир человека. Человек —творец культуры</w:t>
            </w:r>
          </w:p>
        </w:tc>
        <w:tc>
          <w:tcPr>
            <w:tcW w:w="746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A634FA" w:rsidRPr="006264AE" w:rsidRDefault="00A634FA" w:rsidP="003D7C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объяснять значение слова «человек» в контексте духовно- нравственной культуры;</w:t>
            </w:r>
          </w:p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слушать объяснения учителя, работать с учебником, уметь понимать и разграничивать основные понятия по теме;</w:t>
            </w:r>
          </w:p>
        </w:tc>
        <w:tc>
          <w:tcPr>
            <w:tcW w:w="1702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="003D7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634FA" w:rsidRPr="006264AE" w:rsidTr="003D7C70">
        <w:trPr>
          <w:trHeight w:val="20"/>
        </w:trPr>
        <w:tc>
          <w:tcPr>
            <w:tcW w:w="648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967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Личность и духовно-</w:t>
            </w: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нравственные ценности</w:t>
            </w:r>
          </w:p>
        </w:tc>
        <w:tc>
          <w:tcPr>
            <w:tcW w:w="746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 и объяснять, что такое мораль и </w:t>
            </w: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нравственность, любовь к близким; показывать на примерах важность таких ценностей как взаимопомощь, сострадание, милосердие, любовь, дружба и др.; </w:t>
            </w:r>
          </w:p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разграничивать и определять основные понятия, решать текстовые задачи, работать с учебником;</w:t>
            </w:r>
          </w:p>
        </w:tc>
        <w:tc>
          <w:tcPr>
            <w:tcW w:w="1702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  <w:proofErr w:type="spellEnd"/>
            <w:r w:rsidR="003D7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  <w:proofErr w:type="spellEnd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D7C70" w:rsidRPr="00A634FA" w:rsidTr="00344EEF">
        <w:trPr>
          <w:trHeight w:val="20"/>
        </w:trPr>
        <w:tc>
          <w:tcPr>
            <w:tcW w:w="14001" w:type="dxa"/>
            <w:gridSpan w:val="7"/>
          </w:tcPr>
          <w:p w:rsidR="003D7C70" w:rsidRPr="00A634FA" w:rsidRDefault="003D7C70" w:rsidP="003D7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Тематический блок 4. «Культурное единство России»</w:t>
            </w:r>
          </w:p>
        </w:tc>
      </w:tr>
      <w:tr w:rsidR="00A634FA" w:rsidRPr="006264AE" w:rsidTr="003D7C70">
        <w:trPr>
          <w:trHeight w:val="20"/>
        </w:trPr>
        <w:tc>
          <w:tcPr>
            <w:tcW w:w="648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967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Историческая память как духовно-нравственная ценность</w:t>
            </w:r>
          </w:p>
        </w:tc>
        <w:tc>
          <w:tcPr>
            <w:tcW w:w="746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смысл термина «история», понимать важность изучения истории; понимать и объяснять, что такое историческая память, как история каждой семьи связана с историей страны; </w:t>
            </w:r>
          </w:p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с учебником, выделять и определять основные понятия, слушать и анализировать выступления одноклассников;</w:t>
            </w:r>
          </w:p>
        </w:tc>
        <w:tc>
          <w:tcPr>
            <w:tcW w:w="1702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="003D7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634FA" w:rsidRPr="006264AE" w:rsidTr="003D7C70">
        <w:trPr>
          <w:trHeight w:val="20"/>
        </w:trPr>
        <w:tc>
          <w:tcPr>
            <w:tcW w:w="648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967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746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 особенности литературы, её отличия от других видов художественного творчества; </w:t>
            </w:r>
          </w:p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средства выражения духовного мира человека, его морали и нравственности в произведениях литературы; </w:t>
            </w:r>
          </w:p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слушать объяснения учителя, работать с художественной литературой, изучать и анализировать источники;</w:t>
            </w:r>
          </w:p>
        </w:tc>
        <w:tc>
          <w:tcPr>
            <w:tcW w:w="1702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="003D7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634FA" w:rsidRPr="006264AE" w:rsidTr="003D7C70">
        <w:trPr>
          <w:trHeight w:val="20"/>
        </w:trPr>
        <w:tc>
          <w:tcPr>
            <w:tcW w:w="648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967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Взаимовлияние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746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иметь представление о значении терминов «взаимодействие культур», «культурный обмен»; </w:t>
            </w:r>
          </w:p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 и объяснять важность сохранения культурного наследия; </w:t>
            </w:r>
          </w:p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слушать объяснения учителя, понимать и разграничивать понятия, отбирать и сравнивать материал по нескольким источникам;</w:t>
            </w:r>
          </w:p>
        </w:tc>
        <w:tc>
          <w:tcPr>
            <w:tcW w:w="1702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="003D7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634FA" w:rsidRPr="006264AE" w:rsidTr="003D7C70">
        <w:trPr>
          <w:trHeight w:val="20"/>
        </w:trPr>
        <w:tc>
          <w:tcPr>
            <w:tcW w:w="648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967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Духовно-нравственные ценности российского народа</w:t>
            </w:r>
          </w:p>
        </w:tc>
        <w:tc>
          <w:tcPr>
            <w:tcW w:w="746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объяснять значение основных понятий, отражающих духовно-нравственные ценности; </w:t>
            </w:r>
          </w:p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осознавать их и защищать в качестве базовых общегражданских ценностей российского общества; </w:t>
            </w:r>
          </w:p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слушать объяснения учителя, работать с учебником (смысловое чтение);</w:t>
            </w:r>
          </w:p>
        </w:tc>
        <w:tc>
          <w:tcPr>
            <w:tcW w:w="1702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="003D7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634FA" w:rsidRPr="006264AE" w:rsidTr="003D7C70">
        <w:trPr>
          <w:trHeight w:val="20"/>
        </w:trPr>
        <w:tc>
          <w:tcPr>
            <w:tcW w:w="648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967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Регионы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многообразие</w:t>
            </w:r>
            <w:proofErr w:type="spellEnd"/>
          </w:p>
        </w:tc>
        <w:tc>
          <w:tcPr>
            <w:tcW w:w="746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 принципы федеративного устройства России, </w:t>
            </w: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объяснять поняти</w:t>
            </w:r>
            <w:proofErr w:type="gramStart"/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е«</w:t>
            </w:r>
            <w:proofErr w:type="spellStart"/>
            <w:proofErr w:type="gramEnd"/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полиэтничность</w:t>
            </w:r>
            <w:proofErr w:type="spellEnd"/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»; </w:t>
            </w:r>
          </w:p>
          <w:p w:rsidR="00A634FA" w:rsidRPr="006B7A26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 ценность многообразия культурных укладов народов России; </w:t>
            </w:r>
          </w:p>
          <w:p w:rsidR="00A634FA" w:rsidRPr="006B7A26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рассказывать о культурном своеобразии своей малой родины; </w:t>
            </w:r>
          </w:p>
          <w:p w:rsidR="00A634FA" w:rsidRPr="006B7A26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слушать и анализировать выступления одноклассников, работать с источниками;</w:t>
            </w:r>
          </w:p>
        </w:tc>
        <w:tc>
          <w:tcPr>
            <w:tcW w:w="1702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  <w:proofErr w:type="spellEnd"/>
            <w:r w:rsidR="003D7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  <w:proofErr w:type="spellEnd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634FA" w:rsidRPr="006264AE" w:rsidTr="003D7C70">
        <w:trPr>
          <w:trHeight w:val="20"/>
        </w:trPr>
        <w:tc>
          <w:tcPr>
            <w:tcW w:w="648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2967" w:type="dxa"/>
          </w:tcPr>
          <w:p w:rsidR="00A634FA" w:rsidRPr="006B7A26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Праздники в культуре народов России</w:t>
            </w:r>
          </w:p>
        </w:tc>
        <w:tc>
          <w:tcPr>
            <w:tcW w:w="746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 и объяснять, что такое «народный праздник»; </w:t>
            </w:r>
          </w:p>
          <w:p w:rsidR="00A634FA" w:rsidRPr="006B7A26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рассказывать о праздничных традициях разных народов и своей семьи; понимать и объяснять нравственный смысл народного праздника; </w:t>
            </w:r>
          </w:p>
          <w:p w:rsidR="00A634FA" w:rsidRPr="006B7A26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с учебником, просматривать и анализировать учебные фильмы;</w:t>
            </w:r>
          </w:p>
        </w:tc>
        <w:tc>
          <w:tcPr>
            <w:tcW w:w="1702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="003D7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634FA" w:rsidRPr="006264AE" w:rsidTr="003D7C70">
        <w:trPr>
          <w:trHeight w:val="20"/>
        </w:trPr>
        <w:tc>
          <w:tcPr>
            <w:tcW w:w="648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2967" w:type="dxa"/>
          </w:tcPr>
          <w:p w:rsidR="00A634FA" w:rsidRPr="006B7A26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Памятники в культуре народов России</w:t>
            </w:r>
          </w:p>
        </w:tc>
        <w:tc>
          <w:tcPr>
            <w:tcW w:w="746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устанавливать связь между историей памятника и историей края; </w:t>
            </w:r>
          </w:p>
          <w:p w:rsidR="00A634FA" w:rsidRPr="006B7A26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памятники истории и культуры; </w:t>
            </w:r>
          </w:p>
          <w:p w:rsidR="00A634FA" w:rsidRPr="006B7A26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 нравственный и научный смысл краеведческой работы; </w:t>
            </w:r>
          </w:p>
          <w:p w:rsidR="00A634FA" w:rsidRPr="006B7A26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1702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634FA" w:rsidRPr="006264AE" w:rsidTr="003D7C70">
        <w:trPr>
          <w:trHeight w:val="20"/>
        </w:trPr>
        <w:tc>
          <w:tcPr>
            <w:tcW w:w="648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2967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746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 особенности музыки как вида искусства; </w:t>
            </w:r>
          </w:p>
          <w:p w:rsidR="00A634FA" w:rsidRPr="006B7A26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и называть основные темы музыкального творчества народов России, понимать, как история народа отражается в его музыке; </w:t>
            </w:r>
          </w:p>
          <w:p w:rsidR="00A634FA" w:rsidRPr="006B7A26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слушать объяснения учителя, работать с научно-популярной литературой, </w:t>
            </w:r>
          </w:p>
          <w:p w:rsidR="00A634FA" w:rsidRPr="006B7A26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просматривать и анализировать учебные фильмы;</w:t>
            </w:r>
          </w:p>
        </w:tc>
        <w:tc>
          <w:tcPr>
            <w:tcW w:w="1702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="003D7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634FA" w:rsidRPr="006264AE" w:rsidTr="003D7C70">
        <w:trPr>
          <w:trHeight w:val="20"/>
        </w:trPr>
        <w:tc>
          <w:tcPr>
            <w:tcW w:w="648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2967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746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 и объяснять особенности изобразительного искусства как вида </w:t>
            </w:r>
          </w:p>
          <w:p w:rsidR="00A634FA" w:rsidRPr="006B7A26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художественного творчества; </w:t>
            </w:r>
          </w:p>
          <w:p w:rsidR="00A634FA" w:rsidRPr="006B7A26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 и обосновывать важность искусства как формы трансляции культурных ценностей; </w:t>
            </w:r>
          </w:p>
          <w:p w:rsidR="00A634FA" w:rsidRPr="006B7A26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и называть основные темы искусства народов России; </w:t>
            </w:r>
          </w:p>
          <w:p w:rsidR="00A634FA" w:rsidRPr="006B7A26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1702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  <w:proofErr w:type="spellEnd"/>
            <w:r w:rsidR="003D7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634FA" w:rsidRPr="006264AE" w:rsidTr="003D7C70">
        <w:trPr>
          <w:trHeight w:val="20"/>
        </w:trPr>
        <w:tc>
          <w:tcPr>
            <w:tcW w:w="648" w:type="dxa"/>
          </w:tcPr>
          <w:p w:rsidR="00A634FA" w:rsidRPr="006264AE" w:rsidRDefault="00A634FA" w:rsidP="006B7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4.10</w:t>
            </w:r>
          </w:p>
        </w:tc>
        <w:tc>
          <w:tcPr>
            <w:tcW w:w="2967" w:type="dxa"/>
          </w:tcPr>
          <w:p w:rsidR="00A634FA" w:rsidRPr="006B7A26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 и литература народов России</w:t>
            </w:r>
          </w:p>
        </w:tc>
        <w:tc>
          <w:tcPr>
            <w:tcW w:w="746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понимать, что такое национальная литература; </w:t>
            </w:r>
          </w:p>
          <w:p w:rsidR="00A634FA" w:rsidRPr="006B7A26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и показывать на примерах, как произведения фольклора отражают историю народа, его духовно-нравственные ценности; </w:t>
            </w:r>
          </w:p>
          <w:p w:rsidR="00A634FA" w:rsidRPr="006B7A26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отбирать и сравнивать материал из нескольких источников, решать текстовые задачи, слушать и анализировать выступления одноклассников;</w:t>
            </w:r>
          </w:p>
        </w:tc>
        <w:tc>
          <w:tcPr>
            <w:tcW w:w="1702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="003D7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634FA" w:rsidRPr="006264AE" w:rsidTr="003D7C70">
        <w:trPr>
          <w:trHeight w:val="20"/>
        </w:trPr>
        <w:tc>
          <w:tcPr>
            <w:tcW w:w="648" w:type="dxa"/>
          </w:tcPr>
          <w:p w:rsidR="00A634FA" w:rsidRPr="006264AE" w:rsidRDefault="00A634FA" w:rsidP="006B7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967" w:type="dxa"/>
          </w:tcPr>
          <w:p w:rsidR="00A634FA" w:rsidRPr="006B7A26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746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отбирать и сравнивать учебный материал по нескольким источникам,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702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634FA" w:rsidRPr="006264AE" w:rsidTr="003D7C70">
        <w:trPr>
          <w:trHeight w:val="20"/>
        </w:trPr>
        <w:tc>
          <w:tcPr>
            <w:tcW w:w="648" w:type="dxa"/>
          </w:tcPr>
          <w:p w:rsidR="00A634FA" w:rsidRPr="006264AE" w:rsidRDefault="00A634FA" w:rsidP="006B7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967" w:type="dxa"/>
          </w:tcPr>
          <w:p w:rsidR="00A634FA" w:rsidRPr="006B7A26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Культурная карта России (практическое занятие)</w:t>
            </w:r>
          </w:p>
        </w:tc>
        <w:tc>
          <w:tcPr>
            <w:tcW w:w="746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отбирать и сравнивать несколько источников,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702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634FA" w:rsidRPr="006264AE" w:rsidTr="003D7C70">
        <w:trPr>
          <w:trHeight w:val="20"/>
        </w:trPr>
        <w:tc>
          <w:tcPr>
            <w:tcW w:w="648" w:type="dxa"/>
          </w:tcPr>
          <w:p w:rsidR="00A634FA" w:rsidRPr="006264AE" w:rsidRDefault="00A634FA" w:rsidP="006B7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2967" w:type="dxa"/>
          </w:tcPr>
          <w:p w:rsidR="00A634FA" w:rsidRPr="006B7A26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Единство страны  — залог будущего России</w:t>
            </w:r>
          </w:p>
        </w:tc>
        <w:tc>
          <w:tcPr>
            <w:tcW w:w="746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 и объяснять значение общих элементов и черт в культуре разных народов России для обоснования её культурного, экономического единства; </w:t>
            </w:r>
          </w:p>
          <w:p w:rsidR="00A634FA" w:rsidRPr="001266CF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слушать объяснения учителя, систематизировать учебный материал;</w:t>
            </w:r>
          </w:p>
        </w:tc>
        <w:tc>
          <w:tcPr>
            <w:tcW w:w="1702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="003D7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634FA" w:rsidRPr="006264AE" w:rsidTr="003D7C70">
        <w:trPr>
          <w:trHeight w:val="20"/>
        </w:trPr>
        <w:tc>
          <w:tcPr>
            <w:tcW w:w="3615" w:type="dxa"/>
            <w:gridSpan w:val="2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46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34FA" w:rsidRPr="006264AE" w:rsidRDefault="00A634FA" w:rsidP="006B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A634FA" w:rsidRPr="006264AE" w:rsidRDefault="00A634FA" w:rsidP="0062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5A6" w:rsidRPr="00BD65A6" w:rsidRDefault="00BD65A6" w:rsidP="005C7C9B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FB3460" w:rsidRDefault="00FB3460">
      <w:pPr>
        <w:rPr>
          <w:rFonts w:ascii="Times New Roman" w:eastAsia="Times New Roman" w:hAnsi="Times New Roman"/>
          <w:b/>
          <w:color w:val="000000"/>
          <w:w w:val="101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w w:val="101"/>
          <w:sz w:val="24"/>
          <w:szCs w:val="24"/>
        </w:rPr>
        <w:br w:type="page"/>
      </w:r>
    </w:p>
    <w:p w:rsidR="00FB3460" w:rsidRPr="00FB3460" w:rsidRDefault="00FB3460" w:rsidP="00B71B9B">
      <w:pPr>
        <w:spacing w:after="0"/>
        <w:ind w:left="120"/>
        <w:jc w:val="center"/>
        <w:rPr>
          <w:sz w:val="24"/>
          <w:szCs w:val="24"/>
        </w:rPr>
      </w:pPr>
      <w:r w:rsidRPr="00FB3460">
        <w:rPr>
          <w:rFonts w:ascii="Times New Roman" w:eastAsia="Times New Roman" w:hAnsi="Times New Roman"/>
          <w:b/>
          <w:color w:val="000000"/>
          <w:w w:val="101"/>
          <w:sz w:val="24"/>
          <w:szCs w:val="24"/>
        </w:rPr>
        <w:lastRenderedPageBreak/>
        <w:t xml:space="preserve">ТЕМАТИЧЕСКОЕ ПЛАНИРОВАНИЕ </w:t>
      </w:r>
      <w:r w:rsidRPr="00FB3460">
        <w:rPr>
          <w:rFonts w:ascii="Times New Roman" w:eastAsia="Times New Roman" w:hAnsi="Times New Roman"/>
          <w:b/>
          <w:color w:val="000000"/>
          <w:w w:val="101"/>
          <w:sz w:val="24"/>
          <w:szCs w:val="24"/>
          <w:lang w:val="ru-RU"/>
        </w:rPr>
        <w:t>6</w:t>
      </w:r>
      <w:r w:rsidRPr="00FB3460">
        <w:rPr>
          <w:rFonts w:ascii="Times New Roman" w:eastAsia="Times New Roman" w:hAnsi="Times New Roman"/>
          <w:b/>
          <w:color w:val="000000"/>
          <w:w w:val="101"/>
          <w:sz w:val="24"/>
          <w:szCs w:val="24"/>
        </w:rPr>
        <w:t xml:space="preserve"> КЛАСС</w:t>
      </w:r>
    </w:p>
    <w:tbl>
      <w:tblPr>
        <w:tblStyle w:val="aff0"/>
        <w:tblW w:w="4323" w:type="pct"/>
        <w:jc w:val="center"/>
        <w:tblLayout w:type="fixed"/>
        <w:tblLook w:val="04A0"/>
      </w:tblPr>
      <w:tblGrid>
        <w:gridCol w:w="683"/>
        <w:gridCol w:w="3254"/>
        <w:gridCol w:w="850"/>
        <w:gridCol w:w="851"/>
        <w:gridCol w:w="850"/>
        <w:gridCol w:w="5528"/>
        <w:gridCol w:w="2143"/>
      </w:tblGrid>
      <w:tr w:rsidR="00B71B9B" w:rsidRPr="00FB3460" w:rsidTr="00B71B9B">
        <w:trPr>
          <w:trHeight w:val="20"/>
          <w:jc w:val="center"/>
        </w:trPr>
        <w:tc>
          <w:tcPr>
            <w:tcW w:w="683" w:type="dxa"/>
            <w:vMerge w:val="restart"/>
          </w:tcPr>
          <w:p w:rsidR="00B71B9B" w:rsidRPr="00FB3460" w:rsidRDefault="00B71B9B" w:rsidP="0070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71B9B" w:rsidRPr="00FB3460" w:rsidRDefault="00B71B9B" w:rsidP="0070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54" w:type="dxa"/>
            <w:vMerge w:val="restart"/>
          </w:tcPr>
          <w:p w:rsidR="00B71B9B" w:rsidRPr="00FB3460" w:rsidRDefault="00B71B9B" w:rsidP="00700E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701" w:type="dxa"/>
            <w:gridSpan w:val="2"/>
          </w:tcPr>
          <w:p w:rsidR="00B71B9B" w:rsidRDefault="00B71B9B" w:rsidP="00910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B346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</w:p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6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B71B9B" w:rsidRPr="00FB3460" w:rsidRDefault="00B71B9B" w:rsidP="00B7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60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346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143" w:type="dxa"/>
            <w:vMerge w:val="restart"/>
          </w:tcPr>
          <w:p w:rsidR="00B71B9B" w:rsidRPr="00FB3460" w:rsidRDefault="00B71B9B" w:rsidP="0070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60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FB3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B3460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346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B71B9B" w:rsidRPr="00FB3460" w:rsidTr="00B71B9B">
        <w:trPr>
          <w:trHeight w:val="20"/>
          <w:jc w:val="center"/>
        </w:trPr>
        <w:tc>
          <w:tcPr>
            <w:tcW w:w="683" w:type="dxa"/>
            <w:vMerge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B9B" w:rsidRPr="00910B0B" w:rsidRDefault="00B71B9B" w:rsidP="0091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0B0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851" w:type="dxa"/>
          </w:tcPr>
          <w:p w:rsidR="00B71B9B" w:rsidRPr="00910B0B" w:rsidRDefault="00B71B9B" w:rsidP="0091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0B0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контрольныеработы</w:t>
            </w:r>
            <w:proofErr w:type="spellEnd"/>
          </w:p>
        </w:tc>
        <w:tc>
          <w:tcPr>
            <w:tcW w:w="850" w:type="dxa"/>
          </w:tcPr>
          <w:p w:rsidR="00B71B9B" w:rsidRPr="00910B0B" w:rsidRDefault="00B71B9B" w:rsidP="0091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0B0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практическиеработы</w:t>
            </w:r>
            <w:proofErr w:type="spellEnd"/>
          </w:p>
        </w:tc>
        <w:tc>
          <w:tcPr>
            <w:tcW w:w="5528" w:type="dxa"/>
            <w:vMerge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B9B" w:rsidRPr="00B71B9B" w:rsidTr="00D31733">
        <w:trPr>
          <w:trHeight w:val="20"/>
          <w:jc w:val="center"/>
        </w:trPr>
        <w:tc>
          <w:tcPr>
            <w:tcW w:w="14159" w:type="dxa"/>
            <w:gridSpan w:val="7"/>
          </w:tcPr>
          <w:p w:rsidR="00B71B9B" w:rsidRPr="00B71B9B" w:rsidRDefault="00B71B9B" w:rsidP="00B71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Тематический блок 1. «Культура как </w:t>
            </w:r>
            <w:proofErr w:type="spellStart"/>
            <w:r w:rsidRPr="00FB34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социальность</w:t>
            </w:r>
            <w:proofErr w:type="spellEnd"/>
            <w:r w:rsidRPr="00FB34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</w:tr>
      <w:tr w:rsidR="00B71B9B" w:rsidRPr="00FB3460" w:rsidTr="00B71B9B">
        <w:trPr>
          <w:trHeight w:val="20"/>
          <w:jc w:val="center"/>
        </w:trPr>
        <w:tc>
          <w:tcPr>
            <w:tcW w:w="68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54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Миркультуры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proofErr w:type="spellEnd"/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объяснять взаимосвязь материальной культуры с духовно-нравственным состоянием общества;</w:t>
            </w:r>
          </w:p>
        </w:tc>
        <w:tc>
          <w:tcPr>
            <w:tcW w:w="214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71B9B" w:rsidRPr="00FB3460" w:rsidTr="00B71B9B">
        <w:trPr>
          <w:trHeight w:val="20"/>
          <w:jc w:val="center"/>
        </w:trPr>
        <w:tc>
          <w:tcPr>
            <w:tcW w:w="68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54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многообразие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регионов</w:t>
            </w:r>
            <w:proofErr w:type="spellEnd"/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с картой регионов, разграничивать понятия по теме, слушать объяснения учителя;</w:t>
            </w:r>
          </w:p>
        </w:tc>
        <w:tc>
          <w:tcPr>
            <w:tcW w:w="214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71B9B" w:rsidRPr="00FB3460" w:rsidTr="00B71B9B">
        <w:trPr>
          <w:trHeight w:val="20"/>
          <w:jc w:val="center"/>
        </w:trPr>
        <w:tc>
          <w:tcPr>
            <w:tcW w:w="68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254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быта как история культуры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объяснять взаимосвязь хозяйственной деятельности, быта людей с историей народа, климатом, географическими условиями его жизни;</w:t>
            </w:r>
          </w:p>
        </w:tc>
        <w:tc>
          <w:tcPr>
            <w:tcW w:w="214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71B9B" w:rsidRPr="00FB3460" w:rsidTr="00B71B9B">
        <w:trPr>
          <w:trHeight w:val="20"/>
          <w:jc w:val="center"/>
        </w:trPr>
        <w:tc>
          <w:tcPr>
            <w:tcW w:w="68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254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Прогресс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объяснять, что такое труд, разделение труда, какова роль труда в истории и современном обществе;</w:t>
            </w:r>
          </w:p>
        </w:tc>
        <w:tc>
          <w:tcPr>
            <w:tcW w:w="214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71B9B" w:rsidRPr="00FB3460" w:rsidTr="00B71B9B">
        <w:trPr>
          <w:trHeight w:val="20"/>
          <w:jc w:val="center"/>
        </w:trPr>
        <w:tc>
          <w:tcPr>
            <w:tcW w:w="68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254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в культуре народов России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объяснять важность образования в современном мире и ценность знаний;</w:t>
            </w:r>
          </w:p>
        </w:tc>
        <w:tc>
          <w:tcPr>
            <w:tcW w:w="214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71B9B" w:rsidRPr="00FB3460" w:rsidTr="00B71B9B">
        <w:trPr>
          <w:trHeight w:val="20"/>
          <w:jc w:val="center"/>
        </w:trPr>
        <w:tc>
          <w:tcPr>
            <w:tcW w:w="68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254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необходимость соблюдения прав и обязанностей человека;</w:t>
            </w:r>
          </w:p>
        </w:tc>
        <w:tc>
          <w:tcPr>
            <w:tcW w:w="214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71B9B" w:rsidRPr="00FB3460" w:rsidTr="00B71B9B">
        <w:trPr>
          <w:trHeight w:val="20"/>
          <w:jc w:val="center"/>
        </w:trPr>
        <w:tc>
          <w:tcPr>
            <w:tcW w:w="68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254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 и религия: духовно-нравственное взаимодействие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объяснять смысл понятий «религия», «атеизм» и др.;</w:t>
            </w:r>
          </w:p>
        </w:tc>
        <w:tc>
          <w:tcPr>
            <w:tcW w:w="214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71B9B" w:rsidRPr="00FB3460" w:rsidTr="00B71B9B">
        <w:trPr>
          <w:trHeight w:val="20"/>
          <w:jc w:val="center"/>
        </w:trPr>
        <w:tc>
          <w:tcPr>
            <w:tcW w:w="68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254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Современный мир: самое важное</w:t>
            </w:r>
          </w:p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FB346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практическое занятие</w:t>
            </w: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 проект (или доклад, сообщение); работать с научно-популярной литературой, разграничивать и систематизировать понятия;</w:t>
            </w:r>
          </w:p>
        </w:tc>
        <w:tc>
          <w:tcPr>
            <w:tcW w:w="214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71B9B" w:rsidRPr="00B71B9B" w:rsidTr="00F52415">
        <w:trPr>
          <w:trHeight w:val="20"/>
          <w:jc w:val="center"/>
        </w:trPr>
        <w:tc>
          <w:tcPr>
            <w:tcW w:w="14159" w:type="dxa"/>
            <w:gridSpan w:val="7"/>
          </w:tcPr>
          <w:p w:rsidR="00B71B9B" w:rsidRPr="00B71B9B" w:rsidRDefault="00B71B9B" w:rsidP="00B71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Тематический блок 2. «Человек и его отражение в культуре»</w:t>
            </w:r>
          </w:p>
        </w:tc>
      </w:tr>
      <w:tr w:rsidR="00B71B9B" w:rsidRPr="00FB3460" w:rsidTr="00B71B9B">
        <w:trPr>
          <w:trHeight w:val="20"/>
          <w:jc w:val="center"/>
        </w:trPr>
        <w:tc>
          <w:tcPr>
            <w:tcW w:w="68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54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Каким должен быть человек? Духовно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нравственный облик и идеал человека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объяснять взаимосвязь таких понятий, как</w:t>
            </w:r>
          </w:p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«свобода», ответственность, право и долг;</w:t>
            </w:r>
          </w:p>
        </w:tc>
        <w:tc>
          <w:tcPr>
            <w:tcW w:w="214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71B9B" w:rsidRPr="00FB3460" w:rsidTr="00B71B9B">
        <w:trPr>
          <w:trHeight w:val="20"/>
          <w:jc w:val="center"/>
        </w:trPr>
        <w:tc>
          <w:tcPr>
            <w:tcW w:w="68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254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Взросление человека в культуре народов</w:t>
            </w:r>
          </w:p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России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важность взаимодействия человека и общества, негативные эффекты социальной </w:t>
            </w: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изоляции;</w:t>
            </w:r>
          </w:p>
        </w:tc>
        <w:tc>
          <w:tcPr>
            <w:tcW w:w="214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71B9B" w:rsidRPr="00FB3460" w:rsidTr="00B71B9B">
        <w:trPr>
          <w:trHeight w:val="20"/>
          <w:jc w:val="center"/>
        </w:trPr>
        <w:tc>
          <w:tcPr>
            <w:tcW w:w="68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254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нравственности</w:t>
            </w:r>
            <w:proofErr w:type="spellEnd"/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понимать, какой нравственный потенциал несут традиционные религии России;</w:t>
            </w:r>
          </w:p>
        </w:tc>
        <w:tc>
          <w:tcPr>
            <w:tcW w:w="214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71B9B" w:rsidRPr="00FB3460" w:rsidTr="00B71B9B">
        <w:trPr>
          <w:trHeight w:val="20"/>
          <w:jc w:val="center"/>
        </w:trPr>
        <w:tc>
          <w:tcPr>
            <w:tcW w:w="68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54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объяснять смысл понятия «гуманитарное знание»; осознавать, что культура помогает человеку понимать самого себя;</w:t>
            </w:r>
          </w:p>
        </w:tc>
        <w:tc>
          <w:tcPr>
            <w:tcW w:w="214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71B9B" w:rsidRPr="00FB3460" w:rsidTr="00B71B9B">
        <w:trPr>
          <w:trHeight w:val="20"/>
          <w:jc w:val="center"/>
        </w:trPr>
        <w:tc>
          <w:tcPr>
            <w:tcW w:w="68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254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понятия «добро» и «зло» с помощью примеров из истории и культуры народов России, соотносить эти понятия с личным опытом;</w:t>
            </w:r>
          </w:p>
        </w:tc>
        <w:tc>
          <w:tcPr>
            <w:tcW w:w="214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71B9B" w:rsidRPr="00FB3460" w:rsidTr="00B71B9B">
        <w:trPr>
          <w:trHeight w:val="20"/>
          <w:jc w:val="center"/>
        </w:trPr>
        <w:tc>
          <w:tcPr>
            <w:tcW w:w="68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254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B346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3460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соотносить понятия «мораль», «нравственность» с самопознанием на доступном для возраста детей уровне;</w:t>
            </w:r>
          </w:p>
        </w:tc>
        <w:tc>
          <w:tcPr>
            <w:tcW w:w="214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71B9B" w:rsidRPr="00B71B9B" w:rsidTr="00EE5531">
        <w:trPr>
          <w:trHeight w:val="20"/>
          <w:jc w:val="center"/>
        </w:trPr>
        <w:tc>
          <w:tcPr>
            <w:tcW w:w="14159" w:type="dxa"/>
            <w:gridSpan w:val="7"/>
          </w:tcPr>
          <w:p w:rsidR="00B71B9B" w:rsidRPr="00B71B9B" w:rsidRDefault="00B71B9B" w:rsidP="00B71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Тематический блок 3. «Человек как член общества»</w:t>
            </w:r>
          </w:p>
        </w:tc>
      </w:tr>
      <w:tr w:rsidR="00B71B9B" w:rsidRPr="00FB3460" w:rsidTr="00B71B9B">
        <w:trPr>
          <w:trHeight w:val="20"/>
          <w:jc w:val="center"/>
        </w:trPr>
        <w:tc>
          <w:tcPr>
            <w:tcW w:w="68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254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делает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человеком</w:t>
            </w:r>
            <w:proofErr w:type="spellEnd"/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важность труда объяснять его роль в современном обществе;</w:t>
            </w:r>
          </w:p>
        </w:tc>
        <w:tc>
          <w:tcPr>
            <w:tcW w:w="214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71B9B" w:rsidRPr="00FB3460" w:rsidTr="00B71B9B">
        <w:trPr>
          <w:trHeight w:val="20"/>
          <w:jc w:val="center"/>
        </w:trPr>
        <w:tc>
          <w:tcPr>
            <w:tcW w:w="68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254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Подвиг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героя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объяснять отличие подвига на войне и в мирное время;</w:t>
            </w:r>
          </w:p>
        </w:tc>
        <w:tc>
          <w:tcPr>
            <w:tcW w:w="214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71B9B" w:rsidRPr="00FB3460" w:rsidTr="00B71B9B">
        <w:trPr>
          <w:trHeight w:val="20"/>
          <w:jc w:val="center"/>
        </w:trPr>
        <w:tc>
          <w:tcPr>
            <w:tcW w:w="68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254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Люди в обществе: духовно-нравственное взаимовлияние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объяснять понятия «дружба», «предательство»,</w:t>
            </w:r>
          </w:p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честь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коллективизм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214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71B9B" w:rsidRPr="00FB3460" w:rsidTr="00B71B9B">
        <w:trPr>
          <w:trHeight w:val="20"/>
          <w:jc w:val="center"/>
        </w:trPr>
        <w:tc>
          <w:tcPr>
            <w:tcW w:w="68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254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объяснять понятия «бедность», «инвалидность»,</w:t>
            </w:r>
          </w:p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сиротство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214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71B9B" w:rsidRPr="00FB3460" w:rsidTr="00B71B9B">
        <w:trPr>
          <w:trHeight w:val="20"/>
          <w:jc w:val="center"/>
        </w:trPr>
        <w:tc>
          <w:tcPr>
            <w:tcW w:w="68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254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Духовно-нравственные ориентиры социальных отношений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объяснять понятия «милосердие»,</w:t>
            </w:r>
          </w:p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взаимопомощь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214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71B9B" w:rsidRPr="00FB3460" w:rsidTr="00B71B9B">
        <w:trPr>
          <w:trHeight w:val="20"/>
          <w:jc w:val="center"/>
        </w:trPr>
        <w:tc>
          <w:tcPr>
            <w:tcW w:w="68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254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характеризовать понятие «гуманизм» как источник духовно-нравственных ценностей народов России;</w:t>
            </w:r>
          </w:p>
        </w:tc>
        <w:tc>
          <w:tcPr>
            <w:tcW w:w="214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71B9B" w:rsidRPr="00FB3460" w:rsidTr="00B71B9B">
        <w:trPr>
          <w:trHeight w:val="20"/>
          <w:jc w:val="center"/>
        </w:trPr>
        <w:tc>
          <w:tcPr>
            <w:tcW w:w="68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254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B71B9B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объяснять, что такое социальные профессии и почему выбирать их нужно особенно ответственно;</w:t>
            </w:r>
          </w:p>
          <w:p w:rsidR="00B71B9B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71B9B" w:rsidRPr="00FB3460" w:rsidTr="00B71B9B">
        <w:trPr>
          <w:trHeight w:val="20"/>
          <w:jc w:val="center"/>
        </w:trPr>
        <w:tc>
          <w:tcPr>
            <w:tcW w:w="68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3254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Выдающиеся благотворители в истории.</w:t>
            </w:r>
          </w:p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Благотворительность как нравственный долг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 примеры выдающихся благотворителей в истории и в современной России;</w:t>
            </w:r>
          </w:p>
        </w:tc>
        <w:tc>
          <w:tcPr>
            <w:tcW w:w="214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71B9B" w:rsidRPr="00FB3460" w:rsidTr="00B71B9B">
        <w:trPr>
          <w:trHeight w:val="20"/>
          <w:jc w:val="center"/>
        </w:trPr>
        <w:tc>
          <w:tcPr>
            <w:tcW w:w="68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3254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объяснять, что такое наука; приводить имена выдающихся учёных России;</w:t>
            </w:r>
          </w:p>
        </w:tc>
        <w:tc>
          <w:tcPr>
            <w:tcW w:w="214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71B9B" w:rsidRPr="00FB3460" w:rsidTr="00B71B9B">
        <w:trPr>
          <w:trHeight w:val="20"/>
          <w:jc w:val="center"/>
        </w:trPr>
        <w:tc>
          <w:tcPr>
            <w:tcW w:w="68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254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B346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3460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с научно-популярной литературой, анализировать несколько источников, разграничивать понятия;</w:t>
            </w:r>
          </w:p>
        </w:tc>
        <w:tc>
          <w:tcPr>
            <w:tcW w:w="2143" w:type="dxa"/>
          </w:tcPr>
          <w:p w:rsidR="00B71B9B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</w:p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71B9B" w:rsidRPr="00B71B9B" w:rsidTr="00E3161E">
        <w:trPr>
          <w:trHeight w:val="20"/>
          <w:jc w:val="center"/>
        </w:trPr>
        <w:tc>
          <w:tcPr>
            <w:tcW w:w="14159" w:type="dxa"/>
            <w:gridSpan w:val="7"/>
          </w:tcPr>
          <w:p w:rsidR="00B71B9B" w:rsidRPr="00B71B9B" w:rsidRDefault="00B71B9B" w:rsidP="00B71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Тематический блок 4. «Родина и патриотизм»</w:t>
            </w:r>
          </w:p>
        </w:tc>
      </w:tr>
      <w:tr w:rsidR="00B71B9B" w:rsidRPr="00FB3460" w:rsidTr="00B71B9B">
        <w:trPr>
          <w:trHeight w:val="20"/>
          <w:jc w:val="center"/>
        </w:trPr>
        <w:tc>
          <w:tcPr>
            <w:tcW w:w="68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254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  <w:proofErr w:type="spellEnd"/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понятия «Родина», «гражданство»; понимать духовно-нравственный смысл патриотизма;</w:t>
            </w:r>
          </w:p>
        </w:tc>
        <w:tc>
          <w:tcPr>
            <w:tcW w:w="214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71B9B" w:rsidRPr="00FB3460" w:rsidTr="00B71B9B">
        <w:trPr>
          <w:trHeight w:val="20"/>
          <w:jc w:val="center"/>
        </w:trPr>
        <w:tc>
          <w:tcPr>
            <w:tcW w:w="68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254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Патриотизм</w:t>
            </w:r>
            <w:proofErr w:type="spellEnd"/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 примеры патриотизма в истории и в современном обществе;</w:t>
            </w:r>
          </w:p>
        </w:tc>
        <w:tc>
          <w:tcPr>
            <w:tcW w:w="214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71B9B" w:rsidRPr="00FB3460" w:rsidTr="00B71B9B">
        <w:trPr>
          <w:trHeight w:val="20"/>
          <w:jc w:val="center"/>
        </w:trPr>
        <w:tc>
          <w:tcPr>
            <w:tcW w:w="68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254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Родины: подвиг или долг?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 примеры военных подвигов; понимать особенности защиты чести Родины в спорте, науке, культуре;</w:t>
            </w:r>
          </w:p>
        </w:tc>
        <w:tc>
          <w:tcPr>
            <w:tcW w:w="214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71B9B" w:rsidRPr="00FB3460" w:rsidTr="00B71B9B">
        <w:trPr>
          <w:trHeight w:val="20"/>
          <w:jc w:val="center"/>
        </w:trPr>
        <w:tc>
          <w:tcPr>
            <w:tcW w:w="68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254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наша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proofErr w:type="spellEnd"/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214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71B9B" w:rsidRPr="00FB3460" w:rsidTr="00B71B9B">
        <w:trPr>
          <w:trHeight w:val="20"/>
          <w:jc w:val="center"/>
        </w:trPr>
        <w:tc>
          <w:tcPr>
            <w:tcW w:w="68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254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идентичность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B346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3460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с источниками, определять понятия, подготовить практическую работу;</w:t>
            </w:r>
          </w:p>
        </w:tc>
        <w:tc>
          <w:tcPr>
            <w:tcW w:w="214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71B9B" w:rsidRPr="00FB3460" w:rsidTr="00B71B9B">
        <w:trPr>
          <w:trHeight w:val="20"/>
          <w:jc w:val="center"/>
        </w:trPr>
        <w:tc>
          <w:tcPr>
            <w:tcW w:w="68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3254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школа и мой класс (</w:t>
            </w:r>
            <w:r w:rsidRPr="00FB346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практическое занятие</w:t>
            </w: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с источниками, определять понятия, подготовить практическую работу;</w:t>
            </w:r>
          </w:p>
        </w:tc>
        <w:tc>
          <w:tcPr>
            <w:tcW w:w="214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71B9B" w:rsidRPr="00FB3460" w:rsidTr="00B71B9B">
        <w:trPr>
          <w:trHeight w:val="20"/>
          <w:jc w:val="center"/>
        </w:trPr>
        <w:tc>
          <w:tcPr>
            <w:tcW w:w="68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3254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Человек: какой он? (</w:t>
            </w:r>
            <w:r w:rsidRPr="00FB346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практическое занятие</w:t>
            </w: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с источниками, определять понятия, подготовить практическую работу;</w:t>
            </w:r>
          </w:p>
        </w:tc>
        <w:tc>
          <w:tcPr>
            <w:tcW w:w="214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71B9B" w:rsidRPr="00FB3460" w:rsidTr="00B71B9B">
        <w:trPr>
          <w:trHeight w:val="20"/>
          <w:jc w:val="center"/>
        </w:trPr>
        <w:tc>
          <w:tcPr>
            <w:tcW w:w="68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3254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B3460"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proofErr w:type="spellEnd"/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с источниками, систематизировать понятия, подготовить проект;</w:t>
            </w:r>
          </w:p>
        </w:tc>
        <w:tc>
          <w:tcPr>
            <w:tcW w:w="2143" w:type="dxa"/>
          </w:tcPr>
          <w:p w:rsidR="00B71B9B" w:rsidRPr="00F962E6" w:rsidRDefault="00B71B9B" w:rsidP="00910B0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62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Самооценка с использованием «Оценочного листа»;</w:t>
            </w:r>
          </w:p>
        </w:tc>
      </w:tr>
      <w:tr w:rsidR="00B71B9B" w:rsidRPr="00FB3460" w:rsidTr="00B71B9B">
        <w:trPr>
          <w:trHeight w:val="20"/>
          <w:jc w:val="center"/>
        </w:trPr>
        <w:tc>
          <w:tcPr>
            <w:tcW w:w="3937" w:type="dxa"/>
            <w:gridSpan w:val="2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71B9B" w:rsidRPr="00FB3460" w:rsidRDefault="00B71B9B" w:rsidP="0091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B71B9B" w:rsidRPr="00FB3460" w:rsidRDefault="00B71B9B" w:rsidP="00910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A26" w:rsidRDefault="006B7A26">
      <w:pPr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br w:type="page"/>
      </w:r>
    </w:p>
    <w:p w:rsidR="006B7A26" w:rsidRDefault="006B7A26" w:rsidP="004133B6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5 КЛАСС </w:t>
      </w:r>
    </w:p>
    <w:p w:rsidR="006B7A26" w:rsidRDefault="006B7A26" w:rsidP="005C7C9B">
      <w:pPr>
        <w:widowControl w:val="0"/>
        <w:autoSpaceDE w:val="0"/>
        <w:autoSpaceDN w:val="0"/>
        <w:spacing w:after="0" w:line="240" w:lineRule="auto"/>
      </w:pPr>
    </w:p>
    <w:tbl>
      <w:tblPr>
        <w:tblW w:w="5000" w:type="pct"/>
        <w:jc w:val="center"/>
        <w:tblLayout w:type="fixed"/>
        <w:tblLook w:val="04A0"/>
      </w:tblPr>
      <w:tblGrid>
        <w:gridCol w:w="973"/>
        <w:gridCol w:w="7873"/>
        <w:gridCol w:w="1276"/>
        <w:gridCol w:w="1275"/>
        <w:gridCol w:w="1418"/>
        <w:gridCol w:w="1559"/>
        <w:gridCol w:w="1899"/>
      </w:tblGrid>
      <w:tr w:rsidR="004133B6" w:rsidRPr="006B7A26" w:rsidTr="004133B6">
        <w:trPr>
          <w:trHeight w:val="20"/>
          <w:jc w:val="center"/>
        </w:trPr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6B7A26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26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6B7A26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7A2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="007361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7A26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6B7A26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7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="007361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37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6B7A26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A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="007361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7A26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33B6" w:rsidRPr="006B7A26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7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Фактически</w:t>
            </w:r>
          </w:p>
        </w:tc>
      </w:tr>
      <w:tr w:rsidR="004133B6" w:rsidRPr="006B7A26" w:rsidTr="004133B6">
        <w:trPr>
          <w:trHeight w:val="20"/>
          <w:jc w:val="center"/>
        </w:trPr>
        <w:tc>
          <w:tcPr>
            <w:tcW w:w="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6B7A26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6B7A26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33B6" w:rsidRPr="00CE3709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37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</w:p>
          <w:p w:rsidR="004133B6" w:rsidRPr="00CE3709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33B6" w:rsidRPr="00CE3709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37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Контрольныеработы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33B6" w:rsidRPr="00CE3709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37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Практическиеработы</w:t>
            </w:r>
            <w:proofErr w:type="spellEnd"/>
          </w:p>
          <w:p w:rsidR="004133B6" w:rsidRPr="00CE3709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6B7A26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B6" w:rsidRPr="006B7A26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B6" w:rsidRPr="0079405E" w:rsidTr="004133B6">
        <w:trPr>
          <w:trHeight w:val="20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B6" w:rsidRPr="0079405E" w:rsidTr="004133B6">
        <w:trPr>
          <w:trHeight w:val="20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spellEnd"/>
            <w:r w:rsidR="00700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spellEnd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B6" w:rsidRPr="0079405E" w:rsidTr="004133B6">
        <w:trPr>
          <w:trHeight w:val="20"/>
          <w:jc w:val="center"/>
        </w:trPr>
        <w:tc>
          <w:tcPr>
            <w:tcW w:w="97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7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B6" w:rsidRPr="0079405E" w:rsidTr="004133B6">
        <w:trPr>
          <w:trHeight w:val="20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— язык общения и язык возможностей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B6" w:rsidRPr="0079405E" w:rsidTr="004133B6">
        <w:trPr>
          <w:trHeight w:val="20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  <w:proofErr w:type="spellEnd"/>
            <w:r w:rsidR="00700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spellEnd"/>
            <w:r w:rsidR="00700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B6" w:rsidRPr="0079405E" w:rsidTr="004133B6">
        <w:trPr>
          <w:trHeight w:val="20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Материальная</w:t>
            </w:r>
            <w:proofErr w:type="spellEnd"/>
            <w:r w:rsidR="00700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B6" w:rsidRPr="0079405E" w:rsidTr="004133B6">
        <w:trPr>
          <w:trHeight w:val="20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Духовная</w:t>
            </w:r>
            <w:proofErr w:type="spellEnd"/>
            <w:r w:rsidR="00700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B6" w:rsidRPr="0079405E" w:rsidTr="004133B6">
        <w:trPr>
          <w:trHeight w:val="20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B6" w:rsidRPr="0079405E" w:rsidTr="004133B6">
        <w:trPr>
          <w:trHeight w:val="20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B6" w:rsidRPr="0079405E" w:rsidTr="004133B6">
        <w:trPr>
          <w:trHeight w:val="20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Многообразие культур России (практическое занятие)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B6" w:rsidRPr="0079405E" w:rsidTr="004133B6">
        <w:trPr>
          <w:trHeight w:val="20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="00700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духовных</w:t>
            </w:r>
            <w:proofErr w:type="spellEnd"/>
            <w:r w:rsidR="00700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B6" w:rsidRPr="0079405E" w:rsidTr="004133B6">
        <w:trPr>
          <w:trHeight w:val="20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Родинаначинается</w:t>
            </w:r>
            <w:proofErr w:type="spellEnd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B6" w:rsidRPr="0079405E" w:rsidTr="004133B6">
        <w:trPr>
          <w:trHeight w:val="20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Традиции семейного воспитания в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B6" w:rsidRPr="0079405E" w:rsidTr="004133B6">
        <w:trPr>
          <w:trHeight w:val="20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 семьи в культуре народов России</w:t>
            </w:r>
          </w:p>
          <w:p w:rsidR="00F962E6" w:rsidRDefault="00F962E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2E6" w:rsidRPr="0079405E" w:rsidRDefault="00F962E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B6" w:rsidRPr="0079405E" w:rsidTr="004133B6">
        <w:trPr>
          <w:trHeight w:val="20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spellEnd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proofErr w:type="spellEnd"/>
            <w:r w:rsidR="0073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B6" w:rsidRPr="0079405E" w:rsidTr="004133B6">
        <w:trPr>
          <w:trHeight w:val="20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proofErr w:type="spellEnd"/>
            <w:r w:rsidR="0073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B6" w:rsidRPr="0079405E" w:rsidTr="004133B6">
        <w:trPr>
          <w:trHeight w:val="20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="0073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работаза</w:t>
            </w:r>
            <w:proofErr w:type="spellEnd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B6" w:rsidRPr="0079405E" w:rsidTr="004133B6">
        <w:trPr>
          <w:trHeight w:val="20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  <w:proofErr w:type="spellEnd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 xml:space="preserve"> —</w:t>
            </w: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B6" w:rsidRPr="0079405E" w:rsidTr="004133B6">
        <w:trPr>
          <w:trHeight w:val="20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Духовный мир человека. Человек— творец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B6" w:rsidRPr="0079405E" w:rsidTr="004133B6">
        <w:trPr>
          <w:trHeight w:val="20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Личность и духовно-нравственные ценности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B6" w:rsidRPr="0079405E" w:rsidTr="004133B6">
        <w:trPr>
          <w:trHeight w:val="20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Историческая память как духовно-нравственная ценность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B6" w:rsidRPr="0079405E" w:rsidTr="004133B6">
        <w:trPr>
          <w:trHeight w:val="20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 w:rsidR="0073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="0073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="0073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B6" w:rsidRPr="0079405E" w:rsidTr="004133B6">
        <w:trPr>
          <w:trHeight w:val="20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Взаимовлияние</w:t>
            </w:r>
            <w:proofErr w:type="spellEnd"/>
            <w:r w:rsidR="0073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B6" w:rsidRPr="0079405E" w:rsidTr="004133B6">
        <w:trPr>
          <w:trHeight w:val="20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Духовно-нравственные ценности российского народа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B6" w:rsidRPr="0079405E" w:rsidTr="004133B6">
        <w:trPr>
          <w:trHeight w:val="20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Регионы</w:t>
            </w:r>
            <w:proofErr w:type="spellEnd"/>
            <w:r w:rsidR="0073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культурное</w:t>
            </w:r>
            <w:proofErr w:type="spellEnd"/>
            <w:r w:rsidR="0073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многообразие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B6" w:rsidRPr="0079405E" w:rsidTr="004133B6">
        <w:trPr>
          <w:trHeight w:val="20"/>
          <w:jc w:val="center"/>
        </w:trPr>
        <w:tc>
          <w:tcPr>
            <w:tcW w:w="97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87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Праздники в культуре народов России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B6" w:rsidRPr="0079405E" w:rsidTr="004133B6">
        <w:trPr>
          <w:trHeight w:val="20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Памятники архитектуры в культуре народов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B6" w:rsidRPr="0079405E" w:rsidTr="004133B6">
        <w:trPr>
          <w:trHeight w:val="20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proofErr w:type="spellEnd"/>
            <w:r w:rsidR="0073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="0073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proofErr w:type="spellEnd"/>
            <w:r w:rsidR="0073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B6" w:rsidRPr="0079405E" w:rsidTr="004133B6">
        <w:trPr>
          <w:trHeight w:val="20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proofErr w:type="spellEnd"/>
            <w:r w:rsidR="0073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  <w:r w:rsidR="0073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proofErr w:type="spellEnd"/>
            <w:r w:rsidR="0073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B6" w:rsidRPr="0079405E" w:rsidTr="004133B6">
        <w:trPr>
          <w:trHeight w:val="20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 и литература народов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B6" w:rsidRPr="0079405E" w:rsidTr="004133B6">
        <w:trPr>
          <w:trHeight w:val="20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Бытовые традиции народов России: пища, одежда, дом</w:t>
            </w:r>
          </w:p>
          <w:p w:rsidR="00F962E6" w:rsidRDefault="00F962E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2E6" w:rsidRPr="0079405E" w:rsidRDefault="00F962E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B6" w:rsidRPr="0079405E" w:rsidTr="004133B6">
        <w:trPr>
          <w:trHeight w:val="20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Культурная</w:t>
            </w:r>
            <w:proofErr w:type="spellEnd"/>
            <w:r w:rsidR="0073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proofErr w:type="spellEnd"/>
            <w:r w:rsidR="0073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B6" w:rsidRPr="0079405E" w:rsidTr="004133B6">
        <w:trPr>
          <w:trHeight w:val="20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1266CF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Единство страны — залог будущего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B6" w:rsidRPr="0079405E" w:rsidTr="004133B6">
        <w:trPr>
          <w:trHeight w:val="20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1266CF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 по курсу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B6" w:rsidRPr="0079405E" w:rsidTr="003661B2">
        <w:trPr>
          <w:trHeight w:val="20"/>
          <w:jc w:val="center"/>
        </w:trPr>
        <w:tc>
          <w:tcPr>
            <w:tcW w:w="8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3B6" w:rsidRPr="0079405E" w:rsidRDefault="004133B6" w:rsidP="004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B6" w:rsidRPr="0079405E" w:rsidRDefault="004133B6" w:rsidP="004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B2B02" w:rsidRPr="0079405E" w:rsidRDefault="007B2B02" w:rsidP="005C7C9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3B6" w:rsidRPr="0079405E" w:rsidRDefault="004133B6" w:rsidP="005C7C9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85B" w:rsidRDefault="00D8185B" w:rsidP="00D8185B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6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Style w:val="aff0"/>
        <w:tblW w:w="5000" w:type="pct"/>
        <w:jc w:val="center"/>
        <w:tblLayout w:type="fixed"/>
        <w:tblLook w:val="04A0"/>
      </w:tblPr>
      <w:tblGrid>
        <w:gridCol w:w="992"/>
        <w:gridCol w:w="7905"/>
        <w:gridCol w:w="1276"/>
        <w:gridCol w:w="1275"/>
        <w:gridCol w:w="1422"/>
        <w:gridCol w:w="1609"/>
        <w:gridCol w:w="1897"/>
      </w:tblGrid>
      <w:tr w:rsidR="00B20FBC" w:rsidRPr="00B20FBC" w:rsidTr="00B20FBC">
        <w:trPr>
          <w:trHeight w:val="20"/>
          <w:jc w:val="center"/>
        </w:trPr>
        <w:tc>
          <w:tcPr>
            <w:tcW w:w="992" w:type="dxa"/>
            <w:vMerge w:val="restart"/>
          </w:tcPr>
          <w:p w:rsidR="00B20FBC" w:rsidRPr="00B20FBC" w:rsidRDefault="00B20FBC" w:rsidP="00B2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20FBC" w:rsidRPr="00B20FBC" w:rsidRDefault="00B20FBC" w:rsidP="00B2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905" w:type="dxa"/>
            <w:vMerge w:val="restart"/>
          </w:tcPr>
          <w:p w:rsidR="00B20FBC" w:rsidRPr="00B20FBC" w:rsidRDefault="00B20FBC" w:rsidP="00B2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BC">
              <w:rPr>
                <w:rFonts w:ascii="Times New Roman" w:hAnsi="Times New Roman" w:cs="Times New Roman"/>
                <w:b/>
                <w:sz w:val="24"/>
                <w:szCs w:val="24"/>
              </w:rPr>
              <w:t>Темаурока</w:t>
            </w:r>
            <w:proofErr w:type="spellEnd"/>
          </w:p>
        </w:tc>
        <w:tc>
          <w:tcPr>
            <w:tcW w:w="3973" w:type="dxa"/>
            <w:gridSpan w:val="3"/>
          </w:tcPr>
          <w:p w:rsidR="00B20FBC" w:rsidRPr="00B20FBC" w:rsidRDefault="00B20FBC" w:rsidP="00B20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609" w:type="dxa"/>
            <w:vMerge w:val="restart"/>
          </w:tcPr>
          <w:p w:rsidR="00B20FBC" w:rsidRPr="006B7A26" w:rsidRDefault="00B20FBC" w:rsidP="00B20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7A26">
              <w:rPr>
                <w:rFonts w:ascii="Times New Roman" w:hAnsi="Times New Roman" w:cs="Times New Roman"/>
                <w:b/>
                <w:sz w:val="24"/>
                <w:szCs w:val="24"/>
              </w:rPr>
              <w:t>Датаизучения</w:t>
            </w:r>
            <w:proofErr w:type="spellEnd"/>
          </w:p>
        </w:tc>
        <w:tc>
          <w:tcPr>
            <w:tcW w:w="1897" w:type="dxa"/>
            <w:vMerge w:val="restart"/>
          </w:tcPr>
          <w:p w:rsidR="00B20FBC" w:rsidRPr="00CE3709" w:rsidRDefault="00B20FBC" w:rsidP="00B20F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E37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Фактически</w:t>
            </w:r>
          </w:p>
        </w:tc>
      </w:tr>
      <w:tr w:rsidR="00B20FBC" w:rsidRPr="00B20FBC" w:rsidTr="00B20FBC">
        <w:trPr>
          <w:trHeight w:val="20"/>
          <w:jc w:val="center"/>
        </w:trPr>
        <w:tc>
          <w:tcPr>
            <w:tcW w:w="992" w:type="dxa"/>
            <w:vMerge/>
          </w:tcPr>
          <w:p w:rsidR="00B20FBC" w:rsidRPr="00B20FBC" w:rsidRDefault="00B20FBC" w:rsidP="00B2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vMerge/>
          </w:tcPr>
          <w:p w:rsidR="00B20FBC" w:rsidRPr="00B20FBC" w:rsidRDefault="00B20FBC" w:rsidP="00B2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0FBC" w:rsidRPr="00CE3709" w:rsidRDefault="00B20FBC" w:rsidP="00B20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37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</w:p>
          <w:p w:rsidR="00B20FBC" w:rsidRPr="00CE3709" w:rsidRDefault="00B20FBC" w:rsidP="00B20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0FBC" w:rsidRPr="00CE3709" w:rsidRDefault="00B20FBC" w:rsidP="00B20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37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Контрольныеработы</w:t>
            </w:r>
            <w:proofErr w:type="spellEnd"/>
          </w:p>
        </w:tc>
        <w:tc>
          <w:tcPr>
            <w:tcW w:w="1422" w:type="dxa"/>
            <w:vAlign w:val="center"/>
          </w:tcPr>
          <w:p w:rsidR="00B20FBC" w:rsidRPr="00CE3709" w:rsidRDefault="00B20FBC" w:rsidP="00B20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37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Практическиеработы</w:t>
            </w:r>
            <w:proofErr w:type="spellEnd"/>
          </w:p>
          <w:p w:rsidR="00B20FBC" w:rsidRPr="00CE3709" w:rsidRDefault="00B20FBC" w:rsidP="00B20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:rsidR="00B20FBC" w:rsidRPr="006B7A26" w:rsidRDefault="00B20FBC" w:rsidP="00B2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B20FBC" w:rsidRPr="006B7A26" w:rsidRDefault="00B20FBC" w:rsidP="00B2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60" w:rsidRPr="00B20FBC" w:rsidTr="00700E96">
        <w:trPr>
          <w:trHeight w:val="20"/>
          <w:jc w:val="center"/>
        </w:trPr>
        <w:tc>
          <w:tcPr>
            <w:tcW w:w="992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05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Миркультуры</w:t>
            </w:r>
            <w:proofErr w:type="spellEnd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="0073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proofErr w:type="spellEnd"/>
          </w:p>
        </w:tc>
        <w:tc>
          <w:tcPr>
            <w:tcW w:w="1276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vAlign w:val="center"/>
          </w:tcPr>
          <w:p w:rsidR="00406B60" w:rsidRPr="00CE3709" w:rsidRDefault="00406B60" w:rsidP="00406B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7" w:type="dxa"/>
          </w:tcPr>
          <w:p w:rsidR="00406B60" w:rsidRPr="006B7A26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60" w:rsidRPr="00B20FBC" w:rsidTr="00700E96">
        <w:trPr>
          <w:trHeight w:val="20"/>
          <w:jc w:val="center"/>
        </w:trPr>
        <w:tc>
          <w:tcPr>
            <w:tcW w:w="992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05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="0073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многообразие</w:t>
            </w:r>
            <w:proofErr w:type="spellEnd"/>
            <w:r w:rsidR="0073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регионов</w:t>
            </w:r>
            <w:proofErr w:type="spellEnd"/>
          </w:p>
        </w:tc>
        <w:tc>
          <w:tcPr>
            <w:tcW w:w="1276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vAlign w:val="center"/>
          </w:tcPr>
          <w:p w:rsidR="00406B60" w:rsidRPr="00CE3709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406B60" w:rsidRPr="006B7A26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60" w:rsidRPr="00B20FBC" w:rsidTr="00700E96">
        <w:trPr>
          <w:trHeight w:val="20"/>
          <w:jc w:val="center"/>
        </w:trPr>
        <w:tc>
          <w:tcPr>
            <w:tcW w:w="992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05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быта как история культуры</w:t>
            </w:r>
          </w:p>
        </w:tc>
        <w:tc>
          <w:tcPr>
            <w:tcW w:w="1276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vAlign w:val="center"/>
          </w:tcPr>
          <w:p w:rsidR="00406B60" w:rsidRPr="00CE3709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406B60" w:rsidRPr="006B7A26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60" w:rsidRPr="00B20FBC" w:rsidTr="00700E96">
        <w:trPr>
          <w:trHeight w:val="20"/>
          <w:jc w:val="center"/>
        </w:trPr>
        <w:tc>
          <w:tcPr>
            <w:tcW w:w="992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05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Прогресс</w:t>
            </w:r>
            <w:proofErr w:type="spellEnd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proofErr w:type="spellEnd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</w:p>
        </w:tc>
        <w:tc>
          <w:tcPr>
            <w:tcW w:w="1276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vAlign w:val="center"/>
          </w:tcPr>
          <w:p w:rsidR="00406B60" w:rsidRPr="00CE3709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60" w:rsidRPr="00B20FBC" w:rsidTr="00700E96">
        <w:trPr>
          <w:trHeight w:val="20"/>
          <w:jc w:val="center"/>
        </w:trPr>
        <w:tc>
          <w:tcPr>
            <w:tcW w:w="992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05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в культуре народов России</w:t>
            </w:r>
          </w:p>
        </w:tc>
        <w:tc>
          <w:tcPr>
            <w:tcW w:w="1276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vAlign w:val="center"/>
          </w:tcPr>
          <w:p w:rsidR="00406B60" w:rsidRPr="00CE3709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60" w:rsidRPr="00B20FBC" w:rsidTr="00700E96">
        <w:trPr>
          <w:trHeight w:val="20"/>
          <w:jc w:val="center"/>
        </w:trPr>
        <w:tc>
          <w:tcPr>
            <w:tcW w:w="992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05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proofErr w:type="spellEnd"/>
            <w:r w:rsidR="0073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276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vAlign w:val="center"/>
          </w:tcPr>
          <w:p w:rsidR="00406B60" w:rsidRPr="00CE3709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60" w:rsidRPr="00B20FBC" w:rsidTr="00700E96">
        <w:trPr>
          <w:trHeight w:val="20"/>
          <w:jc w:val="center"/>
        </w:trPr>
        <w:tc>
          <w:tcPr>
            <w:tcW w:w="992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05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 и религия: духовно-нравственное взаимодействие</w:t>
            </w:r>
          </w:p>
        </w:tc>
        <w:tc>
          <w:tcPr>
            <w:tcW w:w="1276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vAlign w:val="center"/>
          </w:tcPr>
          <w:p w:rsidR="00406B60" w:rsidRPr="00CE3709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60" w:rsidRPr="00B20FBC" w:rsidTr="00700E96">
        <w:trPr>
          <w:trHeight w:val="20"/>
          <w:jc w:val="center"/>
        </w:trPr>
        <w:tc>
          <w:tcPr>
            <w:tcW w:w="992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05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Современный мир: самое важное</w:t>
            </w:r>
          </w:p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B20FB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практическое занятие</w:t>
            </w:r>
            <w:r w:rsidRPr="00B20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vAlign w:val="center"/>
          </w:tcPr>
          <w:p w:rsidR="00406B60" w:rsidRPr="00CE3709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60" w:rsidRPr="00B20FBC" w:rsidTr="00700E96">
        <w:trPr>
          <w:trHeight w:val="20"/>
          <w:jc w:val="center"/>
        </w:trPr>
        <w:tc>
          <w:tcPr>
            <w:tcW w:w="992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05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Каким должен быть человек? Духовно</w:t>
            </w:r>
            <w:r w:rsidR="0073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20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нравственный облик и идеал человека</w:t>
            </w:r>
          </w:p>
        </w:tc>
        <w:tc>
          <w:tcPr>
            <w:tcW w:w="1276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vAlign w:val="center"/>
          </w:tcPr>
          <w:p w:rsidR="00406B60" w:rsidRPr="00CE3709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60" w:rsidRPr="00B20FBC" w:rsidTr="00700E96">
        <w:trPr>
          <w:trHeight w:val="20"/>
          <w:jc w:val="center"/>
        </w:trPr>
        <w:tc>
          <w:tcPr>
            <w:tcW w:w="992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905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Взросление человека в культуре народов</w:t>
            </w:r>
          </w:p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276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vAlign w:val="center"/>
          </w:tcPr>
          <w:p w:rsidR="00406B60" w:rsidRPr="00CE3709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60" w:rsidRPr="00B20FBC" w:rsidTr="00700E96">
        <w:trPr>
          <w:trHeight w:val="20"/>
          <w:jc w:val="center"/>
        </w:trPr>
        <w:tc>
          <w:tcPr>
            <w:tcW w:w="992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05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  <w:proofErr w:type="spellEnd"/>
            <w:r w:rsidR="0073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="0073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proofErr w:type="spellEnd"/>
            <w:r w:rsidR="0073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нравственности</w:t>
            </w:r>
            <w:proofErr w:type="spellEnd"/>
          </w:p>
        </w:tc>
        <w:tc>
          <w:tcPr>
            <w:tcW w:w="1276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vAlign w:val="center"/>
          </w:tcPr>
          <w:p w:rsidR="00406B60" w:rsidRPr="00CE3709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60" w:rsidRPr="00B20FBC" w:rsidTr="00700E96">
        <w:trPr>
          <w:trHeight w:val="20"/>
          <w:jc w:val="center"/>
        </w:trPr>
        <w:tc>
          <w:tcPr>
            <w:tcW w:w="992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905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1276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vAlign w:val="center"/>
          </w:tcPr>
          <w:p w:rsidR="00406B60" w:rsidRPr="00CE3709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60" w:rsidRPr="00B20FBC" w:rsidTr="00700E96">
        <w:trPr>
          <w:trHeight w:val="20"/>
          <w:jc w:val="center"/>
        </w:trPr>
        <w:tc>
          <w:tcPr>
            <w:tcW w:w="992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905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1276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vAlign w:val="center"/>
          </w:tcPr>
          <w:p w:rsidR="00406B60" w:rsidRPr="00CE3709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60" w:rsidRPr="00B20FBC" w:rsidTr="00700E96">
        <w:trPr>
          <w:trHeight w:val="20"/>
          <w:jc w:val="center"/>
        </w:trPr>
        <w:tc>
          <w:tcPr>
            <w:tcW w:w="992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905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  <w:proofErr w:type="spellEnd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0FB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практическоезанятие</w:t>
            </w:r>
            <w:proofErr w:type="spellEnd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vAlign w:val="center"/>
          </w:tcPr>
          <w:p w:rsidR="00406B60" w:rsidRPr="00CE3709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60" w:rsidRPr="00B20FBC" w:rsidTr="00700E96">
        <w:trPr>
          <w:trHeight w:val="20"/>
          <w:jc w:val="center"/>
        </w:trPr>
        <w:tc>
          <w:tcPr>
            <w:tcW w:w="992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7905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spellEnd"/>
            <w:r w:rsidR="0073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делает</w:t>
            </w:r>
            <w:proofErr w:type="spellEnd"/>
            <w:r w:rsidR="0073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="0073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человеком</w:t>
            </w:r>
            <w:proofErr w:type="spellEnd"/>
          </w:p>
        </w:tc>
        <w:tc>
          <w:tcPr>
            <w:tcW w:w="1276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vAlign w:val="center"/>
          </w:tcPr>
          <w:p w:rsidR="00406B60" w:rsidRPr="00CE3709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60" w:rsidRPr="00B20FBC" w:rsidTr="00700E96">
        <w:trPr>
          <w:trHeight w:val="20"/>
          <w:jc w:val="center"/>
        </w:trPr>
        <w:tc>
          <w:tcPr>
            <w:tcW w:w="992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905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Подвиг</w:t>
            </w:r>
            <w:proofErr w:type="spellEnd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="0073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proofErr w:type="spellEnd"/>
            <w:r w:rsidR="0073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героя</w:t>
            </w:r>
            <w:proofErr w:type="spellEnd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vAlign w:val="center"/>
          </w:tcPr>
          <w:p w:rsidR="00406B60" w:rsidRPr="00CE3709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60" w:rsidRPr="00B20FBC" w:rsidTr="00700E96">
        <w:trPr>
          <w:trHeight w:val="20"/>
          <w:jc w:val="center"/>
        </w:trPr>
        <w:tc>
          <w:tcPr>
            <w:tcW w:w="992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905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Люди в обществе: духовно-нравственное взаимовлияние</w:t>
            </w:r>
          </w:p>
        </w:tc>
        <w:tc>
          <w:tcPr>
            <w:tcW w:w="1276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vAlign w:val="center"/>
          </w:tcPr>
          <w:p w:rsidR="00406B60" w:rsidRPr="00CE3709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60" w:rsidRPr="00B20FBC" w:rsidTr="00700E96">
        <w:trPr>
          <w:trHeight w:val="20"/>
          <w:jc w:val="center"/>
        </w:trPr>
        <w:tc>
          <w:tcPr>
            <w:tcW w:w="992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905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1276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vAlign w:val="center"/>
          </w:tcPr>
          <w:p w:rsidR="00406B60" w:rsidRPr="00CE3709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60" w:rsidRPr="00B20FBC" w:rsidTr="00700E96">
        <w:trPr>
          <w:trHeight w:val="20"/>
          <w:jc w:val="center"/>
        </w:trPr>
        <w:tc>
          <w:tcPr>
            <w:tcW w:w="992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905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Духовно-нравственные ориентиры социальных отношений</w:t>
            </w:r>
          </w:p>
        </w:tc>
        <w:tc>
          <w:tcPr>
            <w:tcW w:w="1276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vAlign w:val="center"/>
          </w:tcPr>
          <w:p w:rsidR="00406B60" w:rsidRPr="00CE3709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60" w:rsidRPr="00B20FBC" w:rsidTr="00700E96">
        <w:trPr>
          <w:trHeight w:val="20"/>
          <w:jc w:val="center"/>
        </w:trPr>
        <w:tc>
          <w:tcPr>
            <w:tcW w:w="992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905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1276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vAlign w:val="center"/>
          </w:tcPr>
          <w:p w:rsidR="00406B60" w:rsidRPr="00CE3709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60" w:rsidRPr="00B20FBC" w:rsidTr="00700E96">
        <w:trPr>
          <w:trHeight w:val="20"/>
          <w:jc w:val="center"/>
        </w:trPr>
        <w:tc>
          <w:tcPr>
            <w:tcW w:w="992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905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1276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vAlign w:val="center"/>
          </w:tcPr>
          <w:p w:rsidR="00406B60" w:rsidRPr="00CE3709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60" w:rsidRPr="00F962E6" w:rsidTr="00700E96">
        <w:trPr>
          <w:trHeight w:val="20"/>
          <w:jc w:val="center"/>
        </w:trPr>
        <w:tc>
          <w:tcPr>
            <w:tcW w:w="992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905" w:type="dxa"/>
          </w:tcPr>
          <w:p w:rsidR="00406B60" w:rsidRDefault="00406B60" w:rsidP="00F962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Выдающиеся благотворители в истории.Благотворительность как нравственный долг</w:t>
            </w:r>
          </w:p>
          <w:p w:rsidR="00F962E6" w:rsidRPr="00B20FBC" w:rsidRDefault="00F962E6" w:rsidP="00F962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406B60" w:rsidRPr="00F962E6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406B60" w:rsidRPr="00F962E6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2" w:type="dxa"/>
          </w:tcPr>
          <w:p w:rsidR="00406B60" w:rsidRPr="00F962E6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9" w:type="dxa"/>
            <w:vAlign w:val="center"/>
          </w:tcPr>
          <w:p w:rsidR="00406B60" w:rsidRPr="00F962E6" w:rsidRDefault="00406B60" w:rsidP="00406B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7" w:type="dxa"/>
          </w:tcPr>
          <w:p w:rsidR="00406B60" w:rsidRPr="00F962E6" w:rsidRDefault="00406B60" w:rsidP="00406B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6B60" w:rsidRPr="00B20FBC" w:rsidTr="00700E96">
        <w:trPr>
          <w:trHeight w:val="20"/>
          <w:jc w:val="center"/>
        </w:trPr>
        <w:tc>
          <w:tcPr>
            <w:tcW w:w="992" w:type="dxa"/>
          </w:tcPr>
          <w:p w:rsidR="00406B60" w:rsidRPr="00F962E6" w:rsidRDefault="00406B60" w:rsidP="00406B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7905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1276" w:type="dxa"/>
          </w:tcPr>
          <w:p w:rsidR="00406B60" w:rsidRPr="00F962E6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406B60" w:rsidRPr="00F962E6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2" w:type="dxa"/>
          </w:tcPr>
          <w:p w:rsidR="00406B60" w:rsidRPr="00F962E6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9" w:type="dxa"/>
            <w:vAlign w:val="center"/>
          </w:tcPr>
          <w:p w:rsidR="00406B60" w:rsidRPr="00CE3709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60" w:rsidRPr="00B20FBC" w:rsidTr="00700E96">
        <w:trPr>
          <w:trHeight w:val="20"/>
          <w:jc w:val="center"/>
        </w:trPr>
        <w:tc>
          <w:tcPr>
            <w:tcW w:w="992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905" w:type="dxa"/>
            <w:vMerge w:val="restart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spellEnd"/>
            <w:r w:rsidR="0073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  <w:proofErr w:type="spellEnd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0FB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практическоезанятие</w:t>
            </w:r>
            <w:proofErr w:type="spellEnd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vMerge w:val="restart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vMerge w:val="restart"/>
            <w:vAlign w:val="center"/>
          </w:tcPr>
          <w:p w:rsidR="00406B60" w:rsidRPr="00CE3709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 w:val="restart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60" w:rsidRPr="00B20FBC" w:rsidTr="00700E96">
        <w:trPr>
          <w:trHeight w:val="20"/>
          <w:jc w:val="center"/>
        </w:trPr>
        <w:tc>
          <w:tcPr>
            <w:tcW w:w="992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5" w:type="dxa"/>
            <w:vMerge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Merge/>
            <w:vAlign w:val="center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60" w:rsidRPr="00B20FBC" w:rsidTr="00700E96">
        <w:trPr>
          <w:trHeight w:val="20"/>
          <w:jc w:val="center"/>
        </w:trPr>
        <w:tc>
          <w:tcPr>
            <w:tcW w:w="992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905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  <w:proofErr w:type="spellEnd"/>
          </w:p>
        </w:tc>
        <w:tc>
          <w:tcPr>
            <w:tcW w:w="1276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vAlign w:val="center"/>
          </w:tcPr>
          <w:p w:rsidR="00406B60" w:rsidRPr="00CE3709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60" w:rsidRPr="00B20FBC" w:rsidTr="00700E96">
        <w:trPr>
          <w:trHeight w:val="20"/>
          <w:jc w:val="center"/>
        </w:trPr>
        <w:tc>
          <w:tcPr>
            <w:tcW w:w="992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905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Патриотизм</w:t>
            </w:r>
            <w:proofErr w:type="spellEnd"/>
          </w:p>
        </w:tc>
        <w:tc>
          <w:tcPr>
            <w:tcW w:w="1276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vAlign w:val="center"/>
          </w:tcPr>
          <w:p w:rsidR="00406B60" w:rsidRPr="00CE3709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60" w:rsidRPr="00B20FBC" w:rsidTr="00700E96">
        <w:trPr>
          <w:trHeight w:val="20"/>
          <w:jc w:val="center"/>
        </w:trPr>
        <w:tc>
          <w:tcPr>
            <w:tcW w:w="992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905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Родины: подвиг или долг?</w:t>
            </w:r>
          </w:p>
        </w:tc>
        <w:tc>
          <w:tcPr>
            <w:tcW w:w="1276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vAlign w:val="center"/>
          </w:tcPr>
          <w:p w:rsidR="00406B60" w:rsidRPr="00CE3709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60" w:rsidRPr="00B20FBC" w:rsidTr="00700E96">
        <w:trPr>
          <w:trHeight w:val="20"/>
          <w:jc w:val="center"/>
        </w:trPr>
        <w:tc>
          <w:tcPr>
            <w:tcW w:w="992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905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spellEnd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наша</w:t>
            </w:r>
            <w:proofErr w:type="spellEnd"/>
            <w:r w:rsidR="0073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proofErr w:type="spellEnd"/>
          </w:p>
        </w:tc>
        <w:tc>
          <w:tcPr>
            <w:tcW w:w="1276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vAlign w:val="center"/>
          </w:tcPr>
          <w:p w:rsidR="00406B60" w:rsidRPr="00CE3709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60" w:rsidRPr="00B20FBC" w:rsidTr="00700E96">
        <w:trPr>
          <w:trHeight w:val="20"/>
          <w:jc w:val="center"/>
        </w:trPr>
        <w:tc>
          <w:tcPr>
            <w:tcW w:w="992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905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 w:rsidR="0073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идентичность</w:t>
            </w:r>
            <w:proofErr w:type="spellEnd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0FB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практическоезанятие</w:t>
            </w:r>
            <w:proofErr w:type="spellEnd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vAlign w:val="center"/>
          </w:tcPr>
          <w:p w:rsidR="00406B60" w:rsidRPr="00CE3709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60" w:rsidRPr="00B20FBC" w:rsidTr="00700E96">
        <w:trPr>
          <w:trHeight w:val="20"/>
          <w:jc w:val="center"/>
        </w:trPr>
        <w:tc>
          <w:tcPr>
            <w:tcW w:w="992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905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школа и мой класс (</w:t>
            </w:r>
            <w:r w:rsidRPr="00B20FB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практическое занятие</w:t>
            </w:r>
            <w:r w:rsidRPr="00B20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vAlign w:val="center"/>
          </w:tcPr>
          <w:p w:rsidR="00406B60" w:rsidRPr="00CE3709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60" w:rsidRPr="00B20FBC" w:rsidTr="00700E96">
        <w:trPr>
          <w:trHeight w:val="20"/>
          <w:jc w:val="center"/>
        </w:trPr>
        <w:tc>
          <w:tcPr>
            <w:tcW w:w="992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905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Человек: какой он? (</w:t>
            </w:r>
            <w:r w:rsidRPr="00B20FB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практическое занятие</w:t>
            </w:r>
            <w:r w:rsidRPr="00B20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vAlign w:val="center"/>
          </w:tcPr>
          <w:p w:rsidR="00406B60" w:rsidRPr="00CE3709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60" w:rsidRPr="00B20FBC" w:rsidTr="00700E96">
        <w:trPr>
          <w:trHeight w:val="20"/>
          <w:jc w:val="center"/>
        </w:trPr>
        <w:tc>
          <w:tcPr>
            <w:tcW w:w="992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905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0FBC"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proofErr w:type="spellEnd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vAlign w:val="center"/>
          </w:tcPr>
          <w:p w:rsidR="00406B60" w:rsidRPr="00CE3709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60" w:rsidRPr="00B20FBC" w:rsidTr="00700E96">
        <w:trPr>
          <w:trHeight w:val="20"/>
          <w:jc w:val="center"/>
        </w:trPr>
        <w:tc>
          <w:tcPr>
            <w:tcW w:w="992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905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0FBC"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proofErr w:type="spellEnd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vAlign w:val="center"/>
          </w:tcPr>
          <w:p w:rsidR="00406B60" w:rsidRPr="00CE3709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60" w:rsidRPr="00B20FBC" w:rsidTr="00B20FBC">
        <w:trPr>
          <w:trHeight w:val="20"/>
          <w:jc w:val="center"/>
        </w:trPr>
        <w:tc>
          <w:tcPr>
            <w:tcW w:w="992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905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0FBC"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proofErr w:type="spellEnd"/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60" w:rsidRPr="00B20FBC" w:rsidTr="00B20FBC">
        <w:trPr>
          <w:trHeight w:val="20"/>
          <w:jc w:val="center"/>
        </w:trPr>
        <w:tc>
          <w:tcPr>
            <w:tcW w:w="992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</w:t>
            </w:r>
          </w:p>
          <w:p w:rsidR="00406B60" w:rsidRPr="00910B0B" w:rsidRDefault="00406B60" w:rsidP="00406B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 ПО ПРОГРАММЕ</w:t>
            </w:r>
          </w:p>
        </w:tc>
        <w:tc>
          <w:tcPr>
            <w:tcW w:w="1276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406B60" w:rsidRPr="00B20FBC" w:rsidRDefault="00406B60" w:rsidP="004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9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406B60" w:rsidRPr="00B20FBC" w:rsidRDefault="00406B60" w:rsidP="004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3B6" w:rsidRDefault="004133B6" w:rsidP="005C7C9B">
      <w:pPr>
        <w:widowControl w:val="0"/>
        <w:autoSpaceDE w:val="0"/>
        <w:autoSpaceDN w:val="0"/>
        <w:spacing w:after="0" w:line="240" w:lineRule="auto"/>
      </w:pPr>
    </w:p>
    <w:p w:rsidR="004133B6" w:rsidRDefault="004133B6" w:rsidP="005C7C9B">
      <w:pPr>
        <w:widowControl w:val="0"/>
        <w:autoSpaceDE w:val="0"/>
        <w:autoSpaceDN w:val="0"/>
        <w:spacing w:after="0" w:line="240" w:lineRule="auto"/>
      </w:pPr>
    </w:p>
    <w:p w:rsidR="004133B6" w:rsidRDefault="004133B6" w:rsidP="005C7C9B">
      <w:pPr>
        <w:widowControl w:val="0"/>
        <w:autoSpaceDE w:val="0"/>
        <w:autoSpaceDN w:val="0"/>
        <w:spacing w:after="0" w:line="240" w:lineRule="auto"/>
      </w:pPr>
    </w:p>
    <w:p w:rsidR="006B7A26" w:rsidRDefault="006B7A26" w:rsidP="005C7C9B">
      <w:pPr>
        <w:widowControl w:val="0"/>
        <w:autoSpaceDE w:val="0"/>
        <w:autoSpaceDN w:val="0"/>
        <w:spacing w:after="0" w:line="240" w:lineRule="auto"/>
      </w:pPr>
    </w:p>
    <w:p w:rsidR="006B7A26" w:rsidRDefault="006B7A26" w:rsidP="005C7C9B">
      <w:pPr>
        <w:widowControl w:val="0"/>
        <w:autoSpaceDE w:val="0"/>
        <w:autoSpaceDN w:val="0"/>
        <w:spacing w:after="0" w:line="240" w:lineRule="auto"/>
      </w:pPr>
    </w:p>
    <w:p w:rsidR="0041661D" w:rsidRDefault="0041661D">
      <w:pPr>
        <w:rPr>
          <w:rFonts w:ascii="Times New Roman" w:eastAsia="Times New Roman" w:hAnsi="Times New Roman"/>
          <w:b/>
          <w:color w:val="000000"/>
          <w:sz w:val="24"/>
          <w:lang w:val="ru-RU"/>
        </w:rPr>
        <w:sectPr w:rsidR="0041661D" w:rsidSect="0041661D">
          <w:pgSz w:w="16840" w:h="11900" w:orient="landscape"/>
          <w:pgMar w:top="1418" w:right="340" w:bottom="567" w:left="340" w:header="720" w:footer="720" w:gutter="0"/>
          <w:cols w:space="720"/>
          <w:docGrid w:linePitch="360"/>
        </w:sectPr>
      </w:pPr>
    </w:p>
    <w:p w:rsidR="007B2B02" w:rsidRPr="00797EE5" w:rsidRDefault="007B2B02" w:rsidP="005C7C9B">
      <w:pPr>
        <w:widowControl w:val="0"/>
        <w:autoSpaceDE w:val="0"/>
        <w:autoSpaceDN w:val="0"/>
        <w:spacing w:after="0" w:line="240" w:lineRule="auto"/>
        <w:rPr>
          <w:lang w:val="ru-RU"/>
        </w:rPr>
      </w:pPr>
      <w:r w:rsidRPr="00797EE5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7B2B02" w:rsidRPr="00797EE5" w:rsidRDefault="007B2B02" w:rsidP="005C7C9B">
      <w:pPr>
        <w:widowControl w:val="0"/>
        <w:autoSpaceDE w:val="0"/>
        <w:autoSpaceDN w:val="0"/>
        <w:spacing w:after="0" w:line="240" w:lineRule="auto"/>
        <w:rPr>
          <w:lang w:val="ru-RU"/>
        </w:rPr>
      </w:pPr>
      <w:r w:rsidRPr="00797EE5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302481" w:rsidRDefault="007B2B02" w:rsidP="005C7C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Виноградова Н.Ф., Власенко В.И., Поляков А.В.</w:t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, Основы духовно-нравственной культуры народов России, 5 класс.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Вентана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Граф</w:t>
      </w:r>
      <w:r w:rsidR="00DE270B">
        <w:rPr>
          <w:rFonts w:ascii="Times New Roman" w:eastAsia="Times New Roman" w:hAnsi="Times New Roman"/>
          <w:color w:val="000000"/>
          <w:sz w:val="24"/>
          <w:lang w:val="ru-RU"/>
        </w:rPr>
        <w:t>»</w:t>
      </w:r>
    </w:p>
    <w:p w:rsidR="00302481" w:rsidRPr="00DD4090" w:rsidRDefault="00302481" w:rsidP="0030248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DD4090">
        <w:rPr>
          <w:rFonts w:ascii="Times New Roman" w:hAnsi="Times New Roman" w:cs="Times New Roman"/>
          <w:lang w:val="ru-RU"/>
        </w:rPr>
        <w:t xml:space="preserve">Виноградова Н.Ф., </w:t>
      </w:r>
      <w:proofErr w:type="spellStart"/>
      <w:r w:rsidRPr="00DD4090">
        <w:rPr>
          <w:rFonts w:ascii="Times New Roman" w:hAnsi="Times New Roman" w:cs="Times New Roman"/>
          <w:lang w:val="ru-RU"/>
        </w:rPr>
        <w:t>Мариносян</w:t>
      </w:r>
      <w:proofErr w:type="spellEnd"/>
      <w:r w:rsidRPr="00DD4090">
        <w:rPr>
          <w:rFonts w:ascii="Times New Roman" w:hAnsi="Times New Roman" w:cs="Times New Roman"/>
          <w:lang w:val="ru-RU"/>
        </w:rPr>
        <w:t xml:space="preserve"> Т.Э., Основы духовно-нравственной культуры народов России, 6 класс. Акционерное общество «Издательство «Просвещение»</w:t>
      </w:r>
    </w:p>
    <w:p w:rsidR="007B2B02" w:rsidRDefault="007B2B02" w:rsidP="005C7C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02481" w:rsidRPr="006440B6" w:rsidRDefault="00302481" w:rsidP="005C7C9B">
      <w:pPr>
        <w:widowControl w:val="0"/>
        <w:autoSpaceDE w:val="0"/>
        <w:autoSpaceDN w:val="0"/>
        <w:spacing w:after="0" w:line="240" w:lineRule="auto"/>
        <w:rPr>
          <w:lang w:val="ru-RU"/>
        </w:rPr>
      </w:pPr>
    </w:p>
    <w:p w:rsidR="007B2B02" w:rsidRDefault="007B2B02" w:rsidP="005C7C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7B2B02" w:rsidRPr="00302481" w:rsidRDefault="00302481" w:rsidP="0030248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7B2B02"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Тишкова В.А., Шапошникова Т.Д. «Книга для учителя». </w:t>
      </w:r>
      <w:r w:rsidR="007B2B02" w:rsidRPr="00302481">
        <w:rPr>
          <w:rFonts w:ascii="Times New Roman" w:hAnsi="Times New Roman" w:cs="Times New Roman"/>
          <w:sz w:val="24"/>
          <w:szCs w:val="24"/>
          <w:lang w:val="ru-RU"/>
        </w:rPr>
        <w:t>Москва, «Просвещение», 2010.</w:t>
      </w:r>
    </w:p>
    <w:p w:rsidR="007B2B02" w:rsidRPr="00DE270B" w:rsidRDefault="00302481" w:rsidP="0030248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7B2B02"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Религии мира: история, культура, вероучение: учебное пособие / под общ. ред. </w:t>
      </w:r>
    </w:p>
    <w:p w:rsidR="007B2B02" w:rsidRPr="00DE270B" w:rsidRDefault="007B2B02" w:rsidP="0030248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А.О. </w:t>
      </w:r>
      <w:proofErr w:type="spellStart"/>
      <w:r w:rsidRPr="00DE270B">
        <w:rPr>
          <w:rFonts w:ascii="Times New Roman" w:hAnsi="Times New Roman" w:cs="Times New Roman"/>
          <w:sz w:val="24"/>
          <w:szCs w:val="24"/>
          <w:lang w:val="ru-RU"/>
        </w:rPr>
        <w:t>Чубарьяна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 и Г.М. </w:t>
      </w:r>
      <w:proofErr w:type="spellStart"/>
      <w:r w:rsidRPr="00DE270B">
        <w:rPr>
          <w:rFonts w:ascii="Times New Roman" w:hAnsi="Times New Roman" w:cs="Times New Roman"/>
          <w:sz w:val="24"/>
          <w:szCs w:val="24"/>
          <w:lang w:val="ru-RU"/>
        </w:rPr>
        <w:t>Бонгард-Левина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. - М.: ОЛМА </w:t>
      </w:r>
      <w:proofErr w:type="spellStart"/>
      <w:r w:rsidRPr="00DE270B">
        <w:rPr>
          <w:rFonts w:ascii="Times New Roman" w:hAnsi="Times New Roman" w:cs="Times New Roman"/>
          <w:sz w:val="24"/>
          <w:szCs w:val="24"/>
          <w:lang w:val="ru-RU"/>
        </w:rPr>
        <w:t>Медиагрупп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>, 2016. - 398 с.: ил.</w:t>
      </w:r>
    </w:p>
    <w:p w:rsidR="007B2B02" w:rsidRPr="00DE270B" w:rsidRDefault="00302481" w:rsidP="0030248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7B2B02"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Токарев С. А. Религии в истории народов мира / С. А. Токарев. - изд. 5-е, </w:t>
      </w:r>
      <w:proofErr w:type="spellStart"/>
      <w:r w:rsidR="007B2B02" w:rsidRPr="00DE270B">
        <w:rPr>
          <w:rFonts w:ascii="Times New Roman" w:hAnsi="Times New Roman" w:cs="Times New Roman"/>
          <w:sz w:val="24"/>
          <w:szCs w:val="24"/>
          <w:lang w:val="ru-RU"/>
        </w:rPr>
        <w:t>испр</w:t>
      </w:r>
      <w:proofErr w:type="spellEnd"/>
      <w:r w:rsidR="007B2B02" w:rsidRPr="00DE270B">
        <w:rPr>
          <w:rFonts w:ascii="Times New Roman" w:hAnsi="Times New Roman" w:cs="Times New Roman"/>
          <w:sz w:val="24"/>
          <w:szCs w:val="24"/>
          <w:lang w:val="ru-RU"/>
        </w:rPr>
        <w:t>. и доп.</w:t>
      </w:r>
    </w:p>
    <w:p w:rsidR="007B2B02" w:rsidRPr="00DE270B" w:rsidRDefault="007B2B02" w:rsidP="0030248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  <w:lang w:val="ru-RU"/>
        </w:rPr>
        <w:t>- М.</w:t>
      </w:r>
      <w:proofErr w:type="gramStart"/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Республика, 2005. - 542 с.: ил.- (Библиотека: религия, культура, наука).</w:t>
      </w:r>
    </w:p>
    <w:p w:rsidR="007B2B02" w:rsidRPr="00DE270B" w:rsidRDefault="00302481" w:rsidP="0030248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spellStart"/>
      <w:r w:rsidR="007B2B02" w:rsidRPr="00DE270B">
        <w:rPr>
          <w:rFonts w:ascii="Times New Roman" w:hAnsi="Times New Roman" w:cs="Times New Roman"/>
          <w:sz w:val="24"/>
          <w:szCs w:val="24"/>
          <w:lang w:val="ru-RU"/>
        </w:rPr>
        <w:t>Косачёва</w:t>
      </w:r>
      <w:proofErr w:type="spellEnd"/>
      <w:r w:rsidR="007B2B02"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 И.П. Нравственное развитие младшего школьника в процессе обучения и воспитания. – М., 2005.</w:t>
      </w:r>
    </w:p>
    <w:p w:rsidR="00302481" w:rsidRDefault="00302481" w:rsidP="0030248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="007B2B02" w:rsidRPr="00DE270B">
        <w:rPr>
          <w:rFonts w:ascii="Times New Roman" w:hAnsi="Times New Roman" w:cs="Times New Roman"/>
          <w:sz w:val="24"/>
          <w:szCs w:val="24"/>
          <w:lang w:val="ru-RU"/>
        </w:rPr>
        <w:t>Метлик И.В. Религия и образование в светской школе. – М., 2014.</w:t>
      </w:r>
    </w:p>
    <w:p w:rsidR="00302481" w:rsidRPr="00302481" w:rsidRDefault="00302481" w:rsidP="0030248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proofErr w:type="spellStart"/>
      <w:r w:rsidR="007B2B02" w:rsidRPr="00302481">
        <w:rPr>
          <w:rFonts w:ascii="Times New Roman" w:hAnsi="Times New Roman" w:cs="Times New Roman"/>
          <w:sz w:val="24"/>
          <w:szCs w:val="24"/>
          <w:lang w:val="ru-RU"/>
        </w:rPr>
        <w:t>Чепикова</w:t>
      </w:r>
      <w:proofErr w:type="spellEnd"/>
      <w:r w:rsidR="007B2B02" w:rsidRPr="00302481">
        <w:rPr>
          <w:rFonts w:ascii="Times New Roman" w:hAnsi="Times New Roman" w:cs="Times New Roman"/>
          <w:sz w:val="24"/>
          <w:szCs w:val="24"/>
          <w:lang w:val="ru-RU"/>
        </w:rPr>
        <w:t xml:space="preserve"> Л.В. О преемственности в воспитании нравственной культуры у детей старшего дошкольного и младшего школьного возраста / Л.В. </w:t>
      </w:r>
      <w:proofErr w:type="spellStart"/>
      <w:r w:rsidR="007B2B02" w:rsidRPr="00302481">
        <w:rPr>
          <w:rFonts w:ascii="Times New Roman" w:hAnsi="Times New Roman" w:cs="Times New Roman"/>
          <w:sz w:val="24"/>
          <w:szCs w:val="24"/>
          <w:lang w:val="ru-RU"/>
        </w:rPr>
        <w:t>Чепикова</w:t>
      </w:r>
      <w:proofErr w:type="spellEnd"/>
      <w:r w:rsidR="007B2B02" w:rsidRPr="00302481">
        <w:rPr>
          <w:rFonts w:ascii="Times New Roman" w:hAnsi="Times New Roman" w:cs="Times New Roman"/>
          <w:sz w:val="24"/>
          <w:szCs w:val="24"/>
          <w:lang w:val="ru-RU"/>
        </w:rPr>
        <w:t xml:space="preserve"> // Воспитание школьников. – 2017.</w:t>
      </w:r>
    </w:p>
    <w:p w:rsidR="00302481" w:rsidRPr="00302481" w:rsidRDefault="00302481" w:rsidP="0030248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Pr="00302481">
        <w:rPr>
          <w:rFonts w:ascii="Times New Roman" w:hAnsi="Times New Roman" w:cs="Times New Roman"/>
          <w:sz w:val="24"/>
          <w:szCs w:val="24"/>
          <w:lang w:val="ru-RU"/>
        </w:rPr>
        <w:t xml:space="preserve">Основы духовно-нравственной культуры народов России: 6 класс: методические рекомендации/Н.Ф. Виноградова. – М.: </w:t>
      </w:r>
      <w:proofErr w:type="spellStart"/>
      <w:r w:rsidRPr="00302481">
        <w:rPr>
          <w:rFonts w:ascii="Times New Roman" w:hAnsi="Times New Roman" w:cs="Times New Roman"/>
          <w:sz w:val="24"/>
          <w:szCs w:val="24"/>
          <w:lang w:val="ru-RU"/>
        </w:rPr>
        <w:t>Вентана-Граф</w:t>
      </w:r>
      <w:proofErr w:type="spellEnd"/>
      <w:r w:rsidRPr="00302481">
        <w:rPr>
          <w:rFonts w:ascii="Times New Roman" w:hAnsi="Times New Roman" w:cs="Times New Roman"/>
          <w:sz w:val="24"/>
          <w:szCs w:val="24"/>
          <w:lang w:val="ru-RU"/>
        </w:rPr>
        <w:t>, 2019</w:t>
      </w:r>
    </w:p>
    <w:p w:rsidR="00302481" w:rsidRPr="00DE270B" w:rsidRDefault="00302481" w:rsidP="0030248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B2B02" w:rsidRPr="00DE270B" w:rsidRDefault="007B2B02" w:rsidP="005C7C9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DE270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7B2B02" w:rsidRPr="00DE270B" w:rsidRDefault="007B2B02" w:rsidP="005C7C9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E27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Инфоурок</w:t>
      </w:r>
      <w:proofErr w:type="spellEnd"/>
      <w:r w:rsidRPr="00DE27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РЭШ, </w:t>
      </w:r>
      <w:proofErr w:type="spellStart"/>
      <w:r w:rsidRPr="00DE27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мультиурок</w:t>
      </w:r>
      <w:proofErr w:type="spellEnd"/>
    </w:p>
    <w:p w:rsidR="007B2B02" w:rsidRPr="00DE270B" w:rsidRDefault="007B2B02" w:rsidP="005C7C9B">
      <w:pPr>
        <w:widowControl w:val="0"/>
        <w:numPr>
          <w:ilvl w:val="0"/>
          <w:numId w:val="10"/>
        </w:numPr>
        <w:spacing w:after="0" w:line="240" w:lineRule="auto"/>
        <w:ind w:left="0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</w:rPr>
        <w:t>http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scool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E270B">
        <w:rPr>
          <w:rFonts w:ascii="Times New Roman" w:hAnsi="Times New Roman" w:cs="Times New Roman"/>
          <w:sz w:val="24"/>
          <w:szCs w:val="24"/>
        </w:rPr>
        <w:t>collection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 - Единая коллекция Цифровых образовательных ресурсов </w:t>
      </w:r>
    </w:p>
    <w:p w:rsidR="007B2B02" w:rsidRPr="00DE270B" w:rsidRDefault="007B2B02" w:rsidP="005C7C9B">
      <w:pPr>
        <w:widowControl w:val="0"/>
        <w:numPr>
          <w:ilvl w:val="0"/>
          <w:numId w:val="10"/>
        </w:numPr>
        <w:spacing w:after="0" w:line="240" w:lineRule="auto"/>
        <w:ind w:left="0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</w:rPr>
        <w:t>https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resh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E270B">
        <w:rPr>
          <w:rFonts w:ascii="Times New Roman" w:hAnsi="Times New Roman" w:cs="Times New Roman"/>
          <w:sz w:val="24"/>
          <w:szCs w:val="24"/>
        </w:rPr>
        <w:t>special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E270B">
        <w:rPr>
          <w:rFonts w:ascii="Times New Roman" w:hAnsi="Times New Roman" w:cs="Times New Roman"/>
          <w:sz w:val="24"/>
          <w:szCs w:val="24"/>
        </w:rPr>
        <w:t>course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/ - Российская электронная школа</w:t>
      </w:r>
    </w:p>
    <w:p w:rsidR="007B2B02" w:rsidRPr="00DE270B" w:rsidRDefault="007B2B02" w:rsidP="005C7C9B">
      <w:pPr>
        <w:widowControl w:val="0"/>
        <w:numPr>
          <w:ilvl w:val="0"/>
          <w:numId w:val="10"/>
        </w:numPr>
        <w:spacing w:after="0" w:line="240" w:lineRule="auto"/>
        <w:ind w:left="0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</w:rPr>
        <w:t>http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DE270B">
        <w:rPr>
          <w:rFonts w:ascii="Times New Roman" w:hAnsi="Times New Roman" w:cs="Times New Roman"/>
          <w:sz w:val="24"/>
          <w:szCs w:val="24"/>
        </w:rPr>
        <w:t>www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E270B">
        <w:rPr>
          <w:rFonts w:ascii="Times New Roman" w:hAnsi="Times New Roman" w:cs="Times New Roman"/>
          <w:sz w:val="24"/>
          <w:szCs w:val="24"/>
        </w:rPr>
        <w:t>td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gov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 – Сайт </w:t>
      </w:r>
      <w:proofErr w:type="spellStart"/>
      <w:r w:rsidRPr="00DE270B">
        <w:rPr>
          <w:rFonts w:ascii="Times New Roman" w:hAnsi="Times New Roman" w:cs="Times New Roman"/>
          <w:sz w:val="24"/>
          <w:szCs w:val="24"/>
          <w:lang w:val="ru-RU"/>
        </w:rPr>
        <w:t>Рособразования</w:t>
      </w:r>
      <w:proofErr w:type="spellEnd"/>
    </w:p>
    <w:p w:rsidR="007B2B02" w:rsidRPr="00DE270B" w:rsidRDefault="007B2B02" w:rsidP="005C7C9B">
      <w:pPr>
        <w:widowControl w:val="0"/>
        <w:numPr>
          <w:ilvl w:val="0"/>
          <w:numId w:val="10"/>
        </w:numPr>
        <w:spacing w:after="0" w:line="240" w:lineRule="auto"/>
        <w:ind w:left="0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</w:rPr>
        <w:t>http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DE270B">
        <w:rPr>
          <w:rFonts w:ascii="Times New Roman" w:hAnsi="Times New Roman" w:cs="Times New Roman"/>
          <w:sz w:val="24"/>
          <w:szCs w:val="24"/>
        </w:rPr>
        <w:t>www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gumer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E270B">
        <w:rPr>
          <w:rFonts w:ascii="Times New Roman" w:hAnsi="Times New Roman" w:cs="Times New Roman"/>
          <w:sz w:val="24"/>
          <w:szCs w:val="24"/>
        </w:rPr>
        <w:t>info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bogoslov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 – электронная библиотека</w:t>
      </w:r>
    </w:p>
    <w:p w:rsidR="007B2B02" w:rsidRPr="00DE270B" w:rsidRDefault="007B2B02" w:rsidP="005C7C9B">
      <w:pPr>
        <w:widowControl w:val="0"/>
        <w:numPr>
          <w:ilvl w:val="0"/>
          <w:numId w:val="10"/>
        </w:numPr>
        <w:spacing w:after="0" w:line="240" w:lineRule="auto"/>
        <w:ind w:left="0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</w:rPr>
        <w:t>http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ihtik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E270B">
        <w:rPr>
          <w:rFonts w:ascii="Times New Roman" w:hAnsi="Times New Roman" w:cs="Times New Roman"/>
          <w:sz w:val="24"/>
          <w:szCs w:val="24"/>
        </w:rPr>
        <w:t>lib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 – электронная библиотека</w:t>
      </w:r>
    </w:p>
    <w:p w:rsidR="007B2B02" w:rsidRPr="00DE270B" w:rsidRDefault="007B2B02" w:rsidP="005C7C9B">
      <w:pPr>
        <w:widowControl w:val="0"/>
        <w:numPr>
          <w:ilvl w:val="0"/>
          <w:numId w:val="10"/>
        </w:numPr>
        <w:spacing w:after="0" w:line="240" w:lineRule="auto"/>
        <w:ind w:left="0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</w:rPr>
        <w:t>http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DE270B">
        <w:rPr>
          <w:rFonts w:ascii="Times New Roman" w:hAnsi="Times New Roman" w:cs="Times New Roman"/>
          <w:sz w:val="24"/>
          <w:szCs w:val="24"/>
        </w:rPr>
        <w:t>www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E270B">
        <w:rPr>
          <w:rFonts w:ascii="Times New Roman" w:hAnsi="Times New Roman" w:cs="Times New Roman"/>
          <w:sz w:val="24"/>
          <w:szCs w:val="24"/>
        </w:rPr>
        <w:t>lib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 – электронная библиотека </w:t>
      </w:r>
    </w:p>
    <w:p w:rsidR="007B2B02" w:rsidRPr="00DE270B" w:rsidRDefault="007B2B02" w:rsidP="005C7C9B">
      <w:pPr>
        <w:widowControl w:val="0"/>
        <w:numPr>
          <w:ilvl w:val="0"/>
          <w:numId w:val="10"/>
        </w:numPr>
        <w:spacing w:after="0" w:line="240" w:lineRule="auto"/>
        <w:ind w:left="0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</w:rPr>
        <w:t>http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DE270B">
        <w:rPr>
          <w:rFonts w:ascii="Times New Roman" w:hAnsi="Times New Roman" w:cs="Times New Roman"/>
          <w:sz w:val="24"/>
          <w:szCs w:val="24"/>
        </w:rPr>
        <w:t>www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tvspas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 – православный </w:t>
      </w:r>
      <w:proofErr w:type="spellStart"/>
      <w:r w:rsidRPr="00DE270B">
        <w:rPr>
          <w:rFonts w:ascii="Times New Roman" w:hAnsi="Times New Roman" w:cs="Times New Roman"/>
          <w:sz w:val="24"/>
          <w:szCs w:val="24"/>
          <w:lang w:val="ru-RU"/>
        </w:rPr>
        <w:t>медиа-портал</w:t>
      </w:r>
      <w:proofErr w:type="spellEnd"/>
    </w:p>
    <w:p w:rsidR="007B2B02" w:rsidRPr="00DE270B" w:rsidRDefault="007B2B02" w:rsidP="005C7C9B">
      <w:pPr>
        <w:widowControl w:val="0"/>
        <w:numPr>
          <w:ilvl w:val="0"/>
          <w:numId w:val="10"/>
        </w:numPr>
        <w:spacing w:after="0" w:line="240" w:lineRule="auto"/>
        <w:ind w:left="0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</w:rPr>
        <w:t>www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hrono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 - Всемирная история в интернете </w:t>
      </w:r>
    </w:p>
    <w:p w:rsidR="007B2B02" w:rsidRPr="00DE270B" w:rsidRDefault="007B2B02" w:rsidP="005C7C9B">
      <w:pPr>
        <w:widowControl w:val="0"/>
        <w:numPr>
          <w:ilvl w:val="0"/>
          <w:numId w:val="10"/>
        </w:numPr>
        <w:spacing w:after="0" w:line="240" w:lineRule="auto"/>
        <w:ind w:left="0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</w:rPr>
        <w:t>www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istorya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- История стран и цивилизаций </w:t>
      </w:r>
    </w:p>
    <w:p w:rsidR="007B2B02" w:rsidRPr="00DE270B" w:rsidRDefault="007B2B02" w:rsidP="005C7C9B">
      <w:pPr>
        <w:widowControl w:val="0"/>
        <w:numPr>
          <w:ilvl w:val="0"/>
          <w:numId w:val="10"/>
        </w:numPr>
        <w:spacing w:after="0" w:line="240" w:lineRule="auto"/>
        <w:ind w:left="0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</w:rPr>
        <w:t>http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://с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yrill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newma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 - Библиотека античной литературы </w:t>
      </w:r>
    </w:p>
    <w:p w:rsidR="007B2B02" w:rsidRDefault="007B2B02" w:rsidP="005C7C9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</w:rPr>
        <w:t>http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artclassic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 - Коллекция: мировая художественная культура</w:t>
      </w:r>
    </w:p>
    <w:p w:rsidR="003B7A94" w:rsidRDefault="003B7A94" w:rsidP="005C7C9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B2B02" w:rsidRPr="006440B6" w:rsidRDefault="007B2B02" w:rsidP="005C7C9B">
      <w:pPr>
        <w:widowControl w:val="0"/>
        <w:autoSpaceDE w:val="0"/>
        <w:autoSpaceDN w:val="0"/>
        <w:spacing w:after="0" w:line="240" w:lineRule="auto"/>
        <w:rPr>
          <w:lang w:val="ru-RU"/>
        </w:rPr>
      </w:pPr>
    </w:p>
    <w:p w:rsidR="007B2B02" w:rsidRDefault="007B2B02" w:rsidP="005C7C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</w:p>
    <w:p w:rsidR="007B2B02" w:rsidRPr="00DE270B" w:rsidRDefault="007B2B02" w:rsidP="005C7C9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  <w:lang w:val="ru-RU"/>
        </w:rPr>
        <w:t>Учебники</w:t>
      </w:r>
    </w:p>
    <w:p w:rsidR="007B2B02" w:rsidRPr="00DE270B" w:rsidRDefault="007B2B02" w:rsidP="005C7C9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  <w:lang w:val="ru-RU"/>
        </w:rPr>
        <w:t>Мультимедийный проектор, интерактивная доска, персональный компьютер</w:t>
      </w:r>
    </w:p>
    <w:p w:rsidR="007B2B02" w:rsidRDefault="007B2B02" w:rsidP="005C7C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  <w:lang w:val="ru-RU"/>
        </w:rPr>
        <w:t>Электронные пособия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302481" w:rsidRDefault="00302481" w:rsidP="00302481">
      <w:pPr>
        <w:spacing w:after="0" w:line="240" w:lineRule="auto"/>
        <w:jc w:val="both"/>
        <w:rPr>
          <w:lang w:val="ru-RU"/>
        </w:rPr>
      </w:pPr>
      <w:r w:rsidRPr="00DD4090">
        <w:rPr>
          <w:rFonts w:ascii="Times New Roman" w:hAnsi="Times New Roman" w:cs="Times New Roman"/>
          <w:lang w:val="ru-RU"/>
        </w:rPr>
        <w:t xml:space="preserve">Виноградова Н.Ф. Основы духовно-нравственной культуры народов России: 6 класс: учебник для учащихся общеобразовательных учреждений / Н.Ф. Виноградова, В.И. Власенко, А.В. Поляков. – М.: </w:t>
      </w:r>
      <w:proofErr w:type="spellStart"/>
      <w:r w:rsidRPr="00DD4090">
        <w:rPr>
          <w:rFonts w:ascii="Times New Roman" w:hAnsi="Times New Roman" w:cs="Times New Roman"/>
          <w:lang w:val="ru-RU"/>
        </w:rPr>
        <w:t>Вентана-Граф</w:t>
      </w:r>
      <w:proofErr w:type="spellEnd"/>
      <w:r w:rsidRPr="00DD4090">
        <w:rPr>
          <w:rFonts w:ascii="Times New Roman" w:hAnsi="Times New Roman" w:cs="Times New Roman"/>
          <w:lang w:val="ru-RU"/>
        </w:rPr>
        <w:t>, 2020.</w:t>
      </w:r>
    </w:p>
    <w:p w:rsidR="003B7A94" w:rsidRDefault="003B7A94" w:rsidP="005C7C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26210" w:rsidRPr="006440B6" w:rsidRDefault="00826210" w:rsidP="005C7C9B">
      <w:pPr>
        <w:widowControl w:val="0"/>
        <w:autoSpaceDE w:val="0"/>
        <w:autoSpaceDN w:val="0"/>
        <w:spacing w:after="0" w:line="240" w:lineRule="auto"/>
        <w:rPr>
          <w:lang w:val="ru-RU"/>
        </w:rPr>
      </w:pPr>
    </w:p>
    <w:sectPr w:rsidR="00826210" w:rsidRPr="006440B6" w:rsidSect="0041661D">
      <w:pgSz w:w="11900" w:h="16840"/>
      <w:pgMar w:top="340" w:right="567" w:bottom="340" w:left="1418" w:header="720" w:footer="720" w:gutter="0"/>
      <w:cols w:space="720" w:equalWidth="0">
        <w:col w:w="9636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C796735"/>
    <w:multiLevelType w:val="hybridMultilevel"/>
    <w:tmpl w:val="5BF4193A"/>
    <w:lvl w:ilvl="0" w:tplc="1DE0605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BEC9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27F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D45D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605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E83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AC2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4834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7C22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CB0ED9"/>
    <w:multiLevelType w:val="hybridMultilevel"/>
    <w:tmpl w:val="9C7CC39A"/>
    <w:lvl w:ilvl="0" w:tplc="878C8FB8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B635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76A6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AA3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442F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1427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AD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CA9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D4D8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AAD3963"/>
    <w:multiLevelType w:val="hybridMultilevel"/>
    <w:tmpl w:val="7BAE6118"/>
    <w:lvl w:ilvl="0" w:tplc="4810FA4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D4A4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227A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D416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E19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98F3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A043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02FF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3C82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DE7"/>
    <w:rsid w:val="000276D1"/>
    <w:rsid w:val="000644EF"/>
    <w:rsid w:val="00064A51"/>
    <w:rsid w:val="001266CF"/>
    <w:rsid w:val="00235ED7"/>
    <w:rsid w:val="002646FD"/>
    <w:rsid w:val="002A645F"/>
    <w:rsid w:val="00302481"/>
    <w:rsid w:val="003661B2"/>
    <w:rsid w:val="00374422"/>
    <w:rsid w:val="003B7A94"/>
    <w:rsid w:val="003C2848"/>
    <w:rsid w:val="003D7C70"/>
    <w:rsid w:val="00406B60"/>
    <w:rsid w:val="004133B6"/>
    <w:rsid w:val="0041661D"/>
    <w:rsid w:val="004344A6"/>
    <w:rsid w:val="00470979"/>
    <w:rsid w:val="0047201E"/>
    <w:rsid w:val="005C7C9B"/>
    <w:rsid w:val="006264AE"/>
    <w:rsid w:val="006B7A26"/>
    <w:rsid w:val="00700E96"/>
    <w:rsid w:val="00736138"/>
    <w:rsid w:val="0079405E"/>
    <w:rsid w:val="007A707C"/>
    <w:rsid w:val="007B2B02"/>
    <w:rsid w:val="00826210"/>
    <w:rsid w:val="008C08BE"/>
    <w:rsid w:val="00910B0B"/>
    <w:rsid w:val="009A2DE7"/>
    <w:rsid w:val="00A05B10"/>
    <w:rsid w:val="00A42855"/>
    <w:rsid w:val="00A523E3"/>
    <w:rsid w:val="00A634FA"/>
    <w:rsid w:val="00B20FBC"/>
    <w:rsid w:val="00B71B9B"/>
    <w:rsid w:val="00BD65A6"/>
    <w:rsid w:val="00D8185B"/>
    <w:rsid w:val="00DE270B"/>
    <w:rsid w:val="00EC1147"/>
    <w:rsid w:val="00F040C0"/>
    <w:rsid w:val="00F042BE"/>
    <w:rsid w:val="00F962E6"/>
    <w:rsid w:val="00FB3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42855"/>
    <w:rPr>
      <w:rFonts w:eastAsiaTheme="minorEastAsia"/>
      <w:lang w:val="en-US"/>
    </w:rPr>
  </w:style>
  <w:style w:type="paragraph" w:styleId="1">
    <w:name w:val="heading 1"/>
    <w:basedOn w:val="a1"/>
    <w:next w:val="a1"/>
    <w:link w:val="10"/>
    <w:uiPriority w:val="9"/>
    <w:qFormat/>
    <w:rsid w:val="00A428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7B2B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7B2B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7B2B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7B2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B2B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B2B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B2B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B2B0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A428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5">
    <w:name w:val="Body Text"/>
    <w:basedOn w:val="a1"/>
    <w:link w:val="a6"/>
    <w:uiPriority w:val="99"/>
    <w:unhideWhenUsed/>
    <w:rsid w:val="00A42855"/>
    <w:pPr>
      <w:spacing w:after="120"/>
    </w:pPr>
  </w:style>
  <w:style w:type="character" w:customStyle="1" w:styleId="a6">
    <w:name w:val="Основной текст Знак"/>
    <w:basedOn w:val="a2"/>
    <w:link w:val="a5"/>
    <w:uiPriority w:val="99"/>
    <w:rsid w:val="00A42855"/>
    <w:rPr>
      <w:rFonts w:eastAsiaTheme="minorEastAsia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7B2B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7B2B0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7B2B0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7B2B02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7B2B02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7B2B02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7B2B02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7B2B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7">
    <w:name w:val="header"/>
    <w:basedOn w:val="a1"/>
    <w:link w:val="a8"/>
    <w:uiPriority w:val="99"/>
    <w:unhideWhenUsed/>
    <w:rsid w:val="007B2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7B2B02"/>
    <w:rPr>
      <w:rFonts w:eastAsiaTheme="minorEastAsia"/>
      <w:lang w:val="en-US"/>
    </w:rPr>
  </w:style>
  <w:style w:type="paragraph" w:styleId="a9">
    <w:name w:val="footer"/>
    <w:basedOn w:val="a1"/>
    <w:link w:val="aa"/>
    <w:uiPriority w:val="99"/>
    <w:unhideWhenUsed/>
    <w:rsid w:val="007B2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7B2B02"/>
    <w:rPr>
      <w:rFonts w:eastAsiaTheme="minorEastAsia"/>
      <w:lang w:val="en-US"/>
    </w:rPr>
  </w:style>
  <w:style w:type="paragraph" w:styleId="ab">
    <w:name w:val="No Spacing"/>
    <w:uiPriority w:val="1"/>
    <w:qFormat/>
    <w:rsid w:val="007B2B02"/>
    <w:pPr>
      <w:spacing w:after="0" w:line="240" w:lineRule="auto"/>
    </w:pPr>
    <w:rPr>
      <w:rFonts w:eastAsiaTheme="minorEastAsia"/>
      <w:lang w:val="en-US"/>
    </w:rPr>
  </w:style>
  <w:style w:type="paragraph" w:styleId="ac">
    <w:name w:val="Title"/>
    <w:basedOn w:val="a1"/>
    <w:next w:val="a1"/>
    <w:link w:val="ad"/>
    <w:uiPriority w:val="10"/>
    <w:qFormat/>
    <w:rsid w:val="007B2B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c"/>
    <w:uiPriority w:val="10"/>
    <w:rsid w:val="007B2B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e">
    <w:name w:val="Subtitle"/>
    <w:basedOn w:val="a1"/>
    <w:next w:val="a1"/>
    <w:link w:val="af"/>
    <w:uiPriority w:val="11"/>
    <w:qFormat/>
    <w:rsid w:val="007B2B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2"/>
    <w:link w:val="ae"/>
    <w:uiPriority w:val="11"/>
    <w:rsid w:val="007B2B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0">
    <w:name w:val="List Paragraph"/>
    <w:basedOn w:val="a1"/>
    <w:uiPriority w:val="34"/>
    <w:qFormat/>
    <w:rsid w:val="007B2B02"/>
    <w:pPr>
      <w:ind w:left="720"/>
      <w:contextualSpacing/>
    </w:pPr>
  </w:style>
  <w:style w:type="paragraph" w:styleId="23">
    <w:name w:val="Body Text 2"/>
    <w:basedOn w:val="a1"/>
    <w:link w:val="24"/>
    <w:uiPriority w:val="99"/>
    <w:unhideWhenUsed/>
    <w:rsid w:val="007B2B02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7B2B02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7B2B0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7B2B02"/>
    <w:rPr>
      <w:rFonts w:eastAsiaTheme="minorEastAsia"/>
      <w:sz w:val="16"/>
      <w:szCs w:val="16"/>
      <w:lang w:val="en-US"/>
    </w:rPr>
  </w:style>
  <w:style w:type="paragraph" w:styleId="af1">
    <w:name w:val="List"/>
    <w:basedOn w:val="a1"/>
    <w:uiPriority w:val="99"/>
    <w:unhideWhenUsed/>
    <w:rsid w:val="007B2B02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7B2B02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7B2B02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7B2B0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7B2B0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7B2B02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7B2B02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7B2B02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7B2B02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7B2B02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7B2B02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7B2B02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7B2B02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4">
    <w:name w:val="Текст макроса Знак"/>
    <w:basedOn w:val="a2"/>
    <w:link w:val="af3"/>
    <w:uiPriority w:val="99"/>
    <w:rsid w:val="007B2B02"/>
    <w:rPr>
      <w:rFonts w:ascii="Courier" w:eastAsiaTheme="minorEastAsia" w:hAnsi="Courier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7B2B02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7B2B02"/>
    <w:rPr>
      <w:rFonts w:eastAsiaTheme="minorEastAsia"/>
      <w:i/>
      <w:iCs/>
      <w:color w:val="000000" w:themeColor="text1"/>
      <w:lang w:val="en-US"/>
    </w:rPr>
  </w:style>
  <w:style w:type="paragraph" w:styleId="af5">
    <w:name w:val="caption"/>
    <w:basedOn w:val="a1"/>
    <w:next w:val="a1"/>
    <w:uiPriority w:val="35"/>
    <w:semiHidden/>
    <w:unhideWhenUsed/>
    <w:qFormat/>
    <w:rsid w:val="007B2B0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7B2B02"/>
    <w:rPr>
      <w:b/>
      <w:bCs/>
    </w:rPr>
  </w:style>
  <w:style w:type="character" w:styleId="af7">
    <w:name w:val="Emphasis"/>
    <w:basedOn w:val="a2"/>
    <w:uiPriority w:val="20"/>
    <w:qFormat/>
    <w:rsid w:val="007B2B02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7B2B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7B2B02"/>
    <w:rPr>
      <w:rFonts w:eastAsiaTheme="minorEastAsia"/>
      <w:b/>
      <w:bCs/>
      <w:i/>
      <w:iCs/>
      <w:color w:val="4F81BD" w:themeColor="accent1"/>
      <w:lang w:val="en-US"/>
    </w:rPr>
  </w:style>
  <w:style w:type="character" w:styleId="afa">
    <w:name w:val="Subtle Emphasis"/>
    <w:basedOn w:val="a2"/>
    <w:uiPriority w:val="19"/>
    <w:qFormat/>
    <w:rsid w:val="007B2B02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7B2B02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7B2B02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7B2B02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7B2B02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7B2B02"/>
    <w:pPr>
      <w:outlineLvl w:val="9"/>
    </w:pPr>
  </w:style>
  <w:style w:type="table" w:styleId="aff0">
    <w:name w:val="Table Grid"/>
    <w:basedOn w:val="a3"/>
    <w:uiPriority w:val="59"/>
    <w:rsid w:val="007B2B02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7B2B02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7B2B02"/>
    <w:pPr>
      <w:spacing w:after="0" w:line="240" w:lineRule="auto"/>
    </w:pPr>
    <w:rPr>
      <w:rFonts w:eastAsiaTheme="minorEastAsia"/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7B2B02"/>
    <w:pPr>
      <w:spacing w:after="0" w:line="240" w:lineRule="auto"/>
    </w:pPr>
    <w:rPr>
      <w:rFonts w:eastAsiaTheme="minorEastAsia"/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7B2B02"/>
    <w:pPr>
      <w:spacing w:after="0" w:line="240" w:lineRule="auto"/>
    </w:pPr>
    <w:rPr>
      <w:rFonts w:eastAsiaTheme="minorEastAsia"/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7B2B02"/>
    <w:pPr>
      <w:spacing w:after="0" w:line="240" w:lineRule="auto"/>
    </w:pPr>
    <w:rPr>
      <w:rFonts w:eastAsiaTheme="minorEastAsia"/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7B2B02"/>
    <w:pPr>
      <w:spacing w:after="0" w:line="240" w:lineRule="auto"/>
    </w:pPr>
    <w:rPr>
      <w:rFonts w:eastAsiaTheme="minorEastAsia"/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7B2B02"/>
    <w:pPr>
      <w:spacing w:after="0" w:line="240" w:lineRule="auto"/>
    </w:pPr>
    <w:rPr>
      <w:rFonts w:eastAsiaTheme="minorEastAsia"/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7B2B0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7B2B0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7B2B0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7B2B0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7B2B0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7B2B0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7B2B0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rsid w:val="007B2B02"/>
    <w:rPr>
      <w:color w:val="0066CC"/>
      <w:u w:val="single"/>
    </w:rPr>
  </w:style>
  <w:style w:type="character" w:customStyle="1" w:styleId="aff9">
    <w:name w:val="Основной текст_"/>
    <w:basedOn w:val="a2"/>
    <w:link w:val="2c"/>
    <w:rsid w:val="007B2B02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7pt">
    <w:name w:val="Основной текст + 7 pt"/>
    <w:basedOn w:val="aff9"/>
    <w:rsid w:val="007B2B02"/>
    <w:rPr>
      <w:rFonts w:ascii="Times New Roman" w:eastAsia="Times New Roman" w:hAnsi="Times New Roman" w:cs="Times New Roman"/>
      <w:color w:val="000000"/>
      <w:spacing w:val="1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2c">
    <w:name w:val="Основной текст2"/>
    <w:basedOn w:val="a1"/>
    <w:link w:val="aff9"/>
    <w:rsid w:val="007B2B02"/>
    <w:pPr>
      <w:widowControl w:val="0"/>
      <w:shd w:val="clear" w:color="auto" w:fill="FFFFFF"/>
      <w:spacing w:before="540" w:after="540" w:line="302" w:lineRule="exact"/>
    </w:pPr>
    <w:rPr>
      <w:rFonts w:ascii="Times New Roman" w:eastAsia="Times New Roman" w:hAnsi="Times New Roman" w:cs="Times New Roman"/>
      <w:spacing w:val="1"/>
      <w:sz w:val="21"/>
      <w:szCs w:val="21"/>
      <w:lang w:val="ru-RU"/>
    </w:rPr>
  </w:style>
  <w:style w:type="table" w:customStyle="1" w:styleId="GridTableLight">
    <w:name w:val="Grid Table Light"/>
    <w:basedOn w:val="a3"/>
    <w:uiPriority w:val="40"/>
    <w:rsid w:val="003B7A9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EQv/9iCi52rMCufcleMuRBArp4xknChqu3uYekLJLJ0=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pMDH2z20+OZGdtw+JSoc3D7eMIMHl0hzWofLXc5YAb4Dalri5q9MCeVYz6HlkGKq
htWGq+t/qFmvGFbx0VDOOA==</SignatureValue>
  <KeyInfo>
    <X509Data>
      <X509Certificate>MIILUjCCCv+gAwIBAgIRAPvfMYUhs8eU5Y5izV02akMwCgYIKoUDBwEBAwIwggFX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gdGB0LjQuDAeFw0yMzA5MDEwODU4MDBaFw0yNDExMjQwODU4MDBaMIIERjELMAkG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dHRwOi8vY3JsLnJvc2them5hLnJ1L2NybC91Y2ZrXzIwMjMuY3JsMCugKaAnhiVo
dHRwOi8vY3JsLmZrLmxvY2FsL2NybC91Y2ZrXzIwMjMuY3JsMHcGCCsGAQUFBwEB
BGswaTA0BggrBgEFBQcwAoYoaHR0cDovL2NybC5yb3NrYXpuYS5ydS9jcmwvdWNm
a18yMDIzLmNydDAxBggrBgEFBQcwAoYlaHR0cDovL2NybC5may5sb2NhbC9jcmwv
dWNma18yMDIzLmNydDAdBgNVHQ4EFgQUgJAxs1ob6PyJ3VdUiExBDBMb+MYwggF3
BgNVHSMEggFuMIIBaoAUpwuVKG+f5EuKUYCyhR+JSvzn8JyhggFDpIIBPzCCATsx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uNC90YbQuNGE0YDRiyDQoNC+0YHRgdC40LiCCwDwqeKJAAAAAAeeMAoGCCqFAwcB
AQMCA0EAGvHzYsD3zAD6jYOX+Ga9ni6LvHlfJSg6F/tDVj5PT6LTySOIzeaNEb4c
p6pzfc6bPE6ldg98bL0JWdOYIgBR3Q==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H3n+6fUdGA+rA30H/PQiq+oAzQA=</DigestValue>
      </Reference>
      <Reference URI="/word/fontTable.xml?ContentType=application/vnd.openxmlformats-officedocument.wordprocessingml.fontTable+xml">
        <DigestMethod Algorithm="http://www.w3.org/2000/09/xmldsig#sha1"/>
        <DigestValue>Vw4/mT70Wg5JFPOu+PI+p0zM8dQ=</DigestValue>
      </Reference>
      <Reference URI="/word/numbering.xml?ContentType=application/vnd.openxmlformats-officedocument.wordprocessingml.numbering+xml">
        <DigestMethod Algorithm="http://www.w3.org/2000/09/xmldsig#sha1"/>
        <DigestValue>VlyD4O5q1Uyf0sianM4DVWCPjEM=</DigestValue>
      </Reference>
      <Reference URI="/word/settings.xml?ContentType=application/vnd.openxmlformats-officedocument.wordprocessingml.settings+xml">
        <DigestMethod Algorithm="http://www.w3.org/2000/09/xmldsig#sha1"/>
        <DigestValue>vdgAXfOuYiL7Q+7Y/5loZTMzFn0=</DigestValue>
      </Reference>
      <Reference URI="/word/styles.xml?ContentType=application/vnd.openxmlformats-officedocument.wordprocessingml.styles+xml">
        <DigestMethod Algorithm="http://www.w3.org/2000/09/xmldsig#sha1"/>
        <DigestValue>VfolXSr6b3BQWIcO9oqt6oCSLFA=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2023-11-17T14:22:10Z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34</Pages>
  <Words>13148</Words>
  <Characters>74944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26</cp:revision>
  <dcterms:created xsi:type="dcterms:W3CDTF">2023-09-02T13:16:00Z</dcterms:created>
  <dcterms:modified xsi:type="dcterms:W3CDTF">2023-11-16T10:02:00Z</dcterms:modified>
</cp:coreProperties>
</file>