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1E0" w:rsidRPr="00AE69BE" w:rsidRDefault="00F671E0" w:rsidP="00F671E0">
      <w:pPr>
        <w:spacing w:after="0" w:line="240" w:lineRule="auto"/>
        <w:ind w:left="120"/>
        <w:jc w:val="center"/>
        <w:rPr>
          <w:lang w:val="ru-RU"/>
        </w:rPr>
      </w:pPr>
      <w:bookmarkStart w:id="0" w:name="_GoBack"/>
      <w:bookmarkEnd w:id="0"/>
      <w:r w:rsidRPr="00AE69B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671E0" w:rsidRPr="00F47E93" w:rsidRDefault="00F671E0" w:rsidP="00F671E0">
      <w:pPr>
        <w:spacing w:after="0" w:line="240" w:lineRule="auto"/>
        <w:ind w:left="120"/>
        <w:jc w:val="center"/>
        <w:rPr>
          <w:lang w:val="ru-RU"/>
        </w:rPr>
      </w:pPr>
      <w:r w:rsidRPr="00F47E93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c9c270cb-8db4-4b8a-a6c7-a5bbc00b9a2a"/>
      <w:r w:rsidRPr="00F47E93">
        <w:rPr>
          <w:rFonts w:ascii="Times New Roman" w:hAnsi="Times New Roman"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F47E93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F671E0" w:rsidRPr="00F47E93" w:rsidRDefault="00F671E0" w:rsidP="00F671E0">
      <w:pPr>
        <w:spacing w:after="0" w:line="240" w:lineRule="auto"/>
        <w:ind w:left="120"/>
        <w:jc w:val="center"/>
        <w:rPr>
          <w:lang w:val="ru-RU"/>
        </w:rPr>
      </w:pPr>
      <w:r w:rsidRPr="00F47E93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ef03dff-ffc2-48f0-b077-ed4025dcdffe"/>
      <w:r w:rsidRPr="00F47E93">
        <w:rPr>
          <w:rFonts w:ascii="Times New Roman" w:hAnsi="Times New Roman"/>
          <w:color w:val="000000"/>
          <w:sz w:val="28"/>
          <w:lang w:val="ru-RU"/>
        </w:rPr>
        <w:t>Управление образования администрации Сорочинского городского округа Оренбургской области</w:t>
      </w:r>
      <w:bookmarkEnd w:id="2"/>
      <w:r w:rsidRPr="00F47E9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671E0" w:rsidRPr="00F47E93" w:rsidRDefault="00F671E0" w:rsidP="00F671E0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F47E93">
        <w:rPr>
          <w:rFonts w:ascii="Times New Roman" w:hAnsi="Times New Roman"/>
          <w:bCs/>
          <w:sz w:val="28"/>
          <w:szCs w:val="28"/>
          <w:lang w:val="ru-RU"/>
        </w:rPr>
        <w:t>Муниципальное бюджетное общеобразовательное учреждение «Средняя общеобразовательная школа №4 имени Александра Сидоровнина» города Сорочинска Оренбургской области</w:t>
      </w:r>
    </w:p>
    <w:p w:rsidR="00F671E0" w:rsidRPr="00F47E93" w:rsidRDefault="00F671E0" w:rsidP="00F671E0">
      <w:pPr>
        <w:spacing w:after="0"/>
        <w:ind w:left="120"/>
        <w:rPr>
          <w:lang w:val="ru-RU"/>
        </w:rPr>
      </w:pPr>
    </w:p>
    <w:p w:rsidR="00F671E0" w:rsidRPr="00F47E93" w:rsidRDefault="00F671E0" w:rsidP="00F671E0">
      <w:pPr>
        <w:spacing w:after="0"/>
        <w:ind w:left="120"/>
        <w:rPr>
          <w:lang w:val="ru-RU"/>
        </w:rPr>
      </w:pPr>
    </w:p>
    <w:p w:rsidR="00F671E0" w:rsidRPr="00F47E93" w:rsidRDefault="00F671E0" w:rsidP="00F671E0">
      <w:pPr>
        <w:spacing w:after="0"/>
        <w:ind w:left="120"/>
        <w:rPr>
          <w:lang w:val="ru-RU"/>
        </w:rPr>
      </w:pPr>
    </w:p>
    <w:p w:rsidR="00F671E0" w:rsidRPr="00F47E93" w:rsidRDefault="00F671E0" w:rsidP="00F671E0">
      <w:pPr>
        <w:spacing w:after="0"/>
        <w:ind w:left="120"/>
        <w:rPr>
          <w:lang w:val="ru-RU"/>
        </w:rPr>
      </w:pPr>
    </w:p>
    <w:tbl>
      <w:tblPr>
        <w:tblW w:w="9747" w:type="dxa"/>
        <w:tblLook w:val="04A0"/>
      </w:tblPr>
      <w:tblGrid>
        <w:gridCol w:w="4219"/>
        <w:gridCol w:w="1276"/>
        <w:gridCol w:w="4252"/>
      </w:tblGrid>
      <w:tr w:rsidR="00F671E0" w:rsidRPr="00786B3D" w:rsidTr="00BE004F">
        <w:tc>
          <w:tcPr>
            <w:tcW w:w="4219" w:type="dxa"/>
          </w:tcPr>
          <w:p w:rsidR="00F671E0" w:rsidRPr="0020335B" w:rsidRDefault="00F671E0" w:rsidP="00BE004F">
            <w:pPr>
              <w:autoSpaceDE w:val="0"/>
              <w:autoSpaceDN w:val="0"/>
              <w:spacing w:after="120"/>
              <w:ind w:right="-36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33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F671E0" w:rsidRPr="0020335B" w:rsidRDefault="00F671E0" w:rsidP="00BE00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33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 МБОУ "СОШ №4  имени Александра Сидоровнина" г.Сорочинска</w:t>
            </w:r>
          </w:p>
          <w:p w:rsidR="00F671E0" w:rsidRPr="0020335B" w:rsidRDefault="00F671E0" w:rsidP="00BE00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33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671E0" w:rsidRPr="0020335B" w:rsidRDefault="00F671E0" w:rsidP="00BE004F">
            <w:pPr>
              <w:autoSpaceDE w:val="0"/>
              <w:autoSpaceDN w:val="0"/>
              <w:spacing w:after="0" w:line="240" w:lineRule="auto"/>
              <w:ind w:right="-25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33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№200 от  «30»августа 2023 г.</w:t>
            </w:r>
          </w:p>
          <w:p w:rsidR="00F671E0" w:rsidRPr="0020335B" w:rsidRDefault="00F671E0" w:rsidP="00BE00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F671E0" w:rsidRPr="0020335B" w:rsidRDefault="00F671E0" w:rsidP="00BE00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671E0" w:rsidRPr="0020335B" w:rsidRDefault="00F671E0" w:rsidP="00BE00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F671E0" w:rsidRDefault="00F671E0" w:rsidP="00BE00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671E0" w:rsidRPr="0020335B" w:rsidRDefault="00F671E0" w:rsidP="00BE00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33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F671E0" w:rsidRPr="0020335B" w:rsidRDefault="00F671E0" w:rsidP="00BE00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33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671E0" w:rsidRPr="0020335B" w:rsidRDefault="00F671E0" w:rsidP="00BE00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33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Волгунцева Е.А.</w:t>
            </w:r>
          </w:p>
          <w:p w:rsidR="00F671E0" w:rsidRPr="0020335B" w:rsidRDefault="00F671E0" w:rsidP="00BE00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33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№675 от «31»августа 2023 г.</w:t>
            </w:r>
          </w:p>
          <w:p w:rsidR="00F671E0" w:rsidRPr="0040209D" w:rsidRDefault="00F671E0" w:rsidP="00BE00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671E0" w:rsidRPr="00F47E93" w:rsidRDefault="00F671E0" w:rsidP="00F671E0">
      <w:pPr>
        <w:spacing w:after="0"/>
        <w:rPr>
          <w:lang w:val="ru-RU"/>
        </w:rPr>
      </w:pPr>
    </w:p>
    <w:p w:rsidR="00F671E0" w:rsidRPr="00F47E93" w:rsidRDefault="00F671E0" w:rsidP="00F671E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РАБОЧ</w:t>
      </w:r>
      <w:r>
        <w:rPr>
          <w:rFonts w:ascii="Times New Roman" w:hAnsi="Times New Roman"/>
          <w:b/>
          <w:color w:val="000000"/>
          <w:sz w:val="28"/>
          <w:lang w:val="ru-RU"/>
        </w:rPr>
        <w:t>АЯ</w:t>
      </w:r>
      <w:r>
        <w:rPr>
          <w:rFonts w:ascii="Times New Roman" w:hAnsi="Times New Roman"/>
          <w:b/>
          <w:color w:val="000000"/>
          <w:sz w:val="28"/>
        </w:rPr>
        <w:t xml:space="preserve"> ПРОГРАММ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:rsidR="00F671E0" w:rsidRPr="0020335B" w:rsidRDefault="00F671E0" w:rsidP="00F671E0">
      <w:pPr>
        <w:spacing w:after="0" w:line="408" w:lineRule="auto"/>
        <w:ind w:left="120"/>
        <w:jc w:val="center"/>
        <w:rPr>
          <w:b/>
        </w:rPr>
      </w:pPr>
      <w:r w:rsidRPr="0020335B">
        <w:rPr>
          <w:rFonts w:ascii="Times New Roman" w:hAnsi="Times New Roman"/>
          <w:b/>
          <w:color w:val="000000"/>
          <w:sz w:val="28"/>
        </w:rPr>
        <w:t xml:space="preserve">(ID </w:t>
      </w:r>
      <w:r>
        <w:rPr>
          <w:rFonts w:ascii="Times New Roman" w:hAnsi="Times New Roman"/>
          <w:b/>
          <w:color w:val="000000"/>
          <w:sz w:val="28"/>
          <w:lang w:val="ru-RU"/>
        </w:rPr>
        <w:t>1821897</w:t>
      </w:r>
      <w:r w:rsidRPr="0020335B">
        <w:rPr>
          <w:rFonts w:ascii="Times New Roman" w:hAnsi="Times New Roman"/>
          <w:b/>
          <w:color w:val="000000"/>
          <w:sz w:val="28"/>
        </w:rPr>
        <w:t>)</w:t>
      </w:r>
    </w:p>
    <w:p w:rsidR="00F671E0" w:rsidRDefault="00F671E0" w:rsidP="00F671E0">
      <w:pPr>
        <w:spacing w:after="0"/>
        <w:ind w:left="120"/>
        <w:jc w:val="center"/>
      </w:pPr>
    </w:p>
    <w:p w:rsidR="00F671E0" w:rsidRPr="00AE69BE" w:rsidRDefault="00F671E0" w:rsidP="00F671E0">
      <w:pPr>
        <w:spacing w:after="0" w:line="408" w:lineRule="auto"/>
        <w:ind w:left="120"/>
        <w:jc w:val="center"/>
        <w:rPr>
          <w:lang w:val="ru-RU"/>
        </w:rPr>
      </w:pPr>
      <w:r w:rsidRPr="00AE69BE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О</w:t>
      </w:r>
      <w:r w:rsidRPr="00B774F6">
        <w:rPr>
          <w:rFonts w:ascii="Times New Roman" w:eastAsia="Times New Roman" w:hAnsi="Times New Roman"/>
          <w:b/>
          <w:color w:val="000000"/>
          <w:sz w:val="24"/>
          <w:lang w:val="ru-RU"/>
        </w:rPr>
        <w:t>сновы религиозных культур и светской этики</w:t>
      </w:r>
      <w:r w:rsidRPr="00AE69BE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F671E0" w:rsidRDefault="00F671E0" w:rsidP="00F671E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AE69BE">
        <w:rPr>
          <w:rFonts w:ascii="Times New Roman" w:hAnsi="Times New Roman"/>
          <w:color w:val="000000"/>
          <w:sz w:val="28"/>
          <w:lang w:val="ru-RU"/>
        </w:rPr>
        <w:t xml:space="preserve">для обучающихся 4 классов </w:t>
      </w:r>
    </w:p>
    <w:p w:rsidR="00F671E0" w:rsidRPr="00AE69BE" w:rsidRDefault="00F671E0" w:rsidP="00F671E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2023-2024 учебный год</w:t>
      </w:r>
    </w:p>
    <w:p w:rsidR="00F671E0" w:rsidRDefault="00F671E0" w:rsidP="00F671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:rsidR="00F671E0" w:rsidRPr="00AE69BE" w:rsidRDefault="00F671E0" w:rsidP="00F671E0">
      <w:pPr>
        <w:spacing w:after="0"/>
        <w:ind w:left="120"/>
        <w:jc w:val="center"/>
        <w:rPr>
          <w:lang w:val="ru-RU"/>
        </w:rPr>
      </w:pPr>
    </w:p>
    <w:p w:rsidR="00F671E0" w:rsidRDefault="00F671E0" w:rsidP="00F671E0">
      <w:pPr>
        <w:spacing w:after="0"/>
        <w:ind w:left="120"/>
        <w:jc w:val="center"/>
        <w:rPr>
          <w:lang w:val="ru-RU"/>
        </w:rPr>
      </w:pPr>
    </w:p>
    <w:p w:rsidR="00F671E0" w:rsidRDefault="00F671E0" w:rsidP="00F671E0">
      <w:pPr>
        <w:spacing w:after="0"/>
        <w:ind w:left="120"/>
        <w:jc w:val="center"/>
        <w:rPr>
          <w:lang w:val="ru-RU"/>
        </w:rPr>
      </w:pPr>
    </w:p>
    <w:p w:rsidR="00F671E0" w:rsidRDefault="00F671E0" w:rsidP="00F671E0">
      <w:pPr>
        <w:spacing w:after="0"/>
        <w:ind w:left="120"/>
        <w:jc w:val="center"/>
        <w:rPr>
          <w:lang w:val="ru-RU"/>
        </w:rPr>
      </w:pPr>
    </w:p>
    <w:p w:rsidR="00F671E0" w:rsidRDefault="00F671E0" w:rsidP="00F671E0">
      <w:pPr>
        <w:spacing w:after="0"/>
        <w:ind w:left="120"/>
        <w:jc w:val="center"/>
        <w:rPr>
          <w:lang w:val="ru-RU"/>
        </w:rPr>
      </w:pPr>
    </w:p>
    <w:p w:rsidR="00F671E0" w:rsidRDefault="00F671E0" w:rsidP="00F671E0">
      <w:pPr>
        <w:spacing w:after="0"/>
        <w:ind w:left="120"/>
        <w:jc w:val="center"/>
        <w:rPr>
          <w:lang w:val="ru-RU"/>
        </w:rPr>
      </w:pPr>
    </w:p>
    <w:p w:rsidR="00F671E0" w:rsidRDefault="00F671E0" w:rsidP="00F671E0">
      <w:pPr>
        <w:spacing w:after="0"/>
        <w:rPr>
          <w:lang w:val="ru-RU"/>
        </w:rPr>
      </w:pPr>
    </w:p>
    <w:p w:rsidR="00F671E0" w:rsidRDefault="00F671E0" w:rsidP="00F671E0">
      <w:pPr>
        <w:spacing w:after="0"/>
        <w:rPr>
          <w:lang w:val="ru-RU"/>
        </w:rPr>
      </w:pPr>
    </w:p>
    <w:p w:rsidR="00F671E0" w:rsidRDefault="00F671E0" w:rsidP="00F671E0">
      <w:pPr>
        <w:spacing w:after="0"/>
        <w:rPr>
          <w:lang w:val="ru-RU"/>
        </w:rPr>
      </w:pPr>
    </w:p>
    <w:p w:rsidR="00F671E0" w:rsidRDefault="00F671E0" w:rsidP="00F671E0">
      <w:pPr>
        <w:spacing w:after="0"/>
        <w:rPr>
          <w:lang w:val="ru-RU"/>
        </w:rPr>
      </w:pPr>
    </w:p>
    <w:p w:rsidR="00F671E0" w:rsidRDefault="00F671E0" w:rsidP="00F671E0">
      <w:pPr>
        <w:spacing w:after="0"/>
        <w:rPr>
          <w:lang w:val="ru-RU"/>
        </w:rPr>
      </w:pPr>
    </w:p>
    <w:p w:rsidR="00F671E0" w:rsidRDefault="00F671E0" w:rsidP="00F671E0">
      <w:pPr>
        <w:spacing w:after="0"/>
        <w:rPr>
          <w:lang w:val="ru-RU"/>
        </w:rPr>
      </w:pPr>
    </w:p>
    <w:p w:rsidR="00F671E0" w:rsidRPr="00AE69BE" w:rsidRDefault="00F671E0" w:rsidP="00F671E0">
      <w:pPr>
        <w:spacing w:after="0"/>
        <w:rPr>
          <w:lang w:val="ru-RU"/>
        </w:rPr>
      </w:pPr>
    </w:p>
    <w:p w:rsidR="00F671E0" w:rsidRPr="00AE69BE" w:rsidRDefault="00F671E0" w:rsidP="00F671E0">
      <w:pPr>
        <w:spacing w:after="0"/>
        <w:ind w:left="120"/>
        <w:jc w:val="center"/>
        <w:rPr>
          <w:lang w:val="ru-RU"/>
        </w:rPr>
      </w:pPr>
      <w:r w:rsidRPr="00AE69B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cfd04707-3192-4f35-bb6e-9ccc64c40c05"/>
      <w:r w:rsidRPr="00AE69BE">
        <w:rPr>
          <w:rFonts w:ascii="Times New Roman" w:hAnsi="Times New Roman"/>
          <w:b/>
          <w:color w:val="000000"/>
          <w:sz w:val="28"/>
          <w:lang w:val="ru-RU"/>
        </w:rPr>
        <w:t>Сорочинск</w:t>
      </w:r>
      <w:bookmarkEnd w:id="3"/>
      <w:r w:rsidRPr="00AE69B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865fc295-6d74-46ac-8b2f-18f525410f3e"/>
      <w:r w:rsidRPr="00AE69B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AE69B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E69BE">
        <w:rPr>
          <w:rFonts w:ascii="Times New Roman" w:hAnsi="Times New Roman"/>
          <w:color w:val="000000"/>
          <w:sz w:val="28"/>
          <w:lang w:val="ru-RU"/>
        </w:rPr>
        <w:t>​</w:t>
      </w:r>
    </w:p>
    <w:p w:rsidR="00B774F6" w:rsidRPr="00D24429" w:rsidRDefault="00B774F6">
      <w:pPr>
        <w:rPr>
          <w:lang w:val="ru-RU"/>
        </w:rPr>
      </w:pPr>
    </w:p>
    <w:p w:rsidR="00B774F6" w:rsidRPr="00B774F6" w:rsidRDefault="00B774F6">
      <w:pPr>
        <w:rPr>
          <w:lang w:val="ru-RU"/>
        </w:rPr>
        <w:sectPr w:rsidR="00B774F6" w:rsidRPr="00B774F6">
          <w:pgSz w:w="11900" w:h="16840"/>
          <w:pgMar w:top="298" w:right="736" w:bottom="1440" w:left="738" w:header="720" w:footer="720" w:gutter="0"/>
          <w:cols w:space="720" w:equalWidth="0">
            <w:col w:w="10426" w:space="0"/>
          </w:cols>
          <w:docGrid w:linePitch="360"/>
        </w:sectPr>
      </w:pPr>
    </w:p>
    <w:p w:rsidR="0098222E" w:rsidRPr="00B774F6" w:rsidRDefault="0098222E">
      <w:pPr>
        <w:autoSpaceDE w:val="0"/>
        <w:autoSpaceDN w:val="0"/>
        <w:spacing w:after="78" w:line="220" w:lineRule="exact"/>
        <w:rPr>
          <w:lang w:val="ru-RU"/>
        </w:rPr>
      </w:pPr>
    </w:p>
    <w:p w:rsidR="0098222E" w:rsidRPr="00B774F6" w:rsidRDefault="00E30903">
      <w:pPr>
        <w:autoSpaceDE w:val="0"/>
        <w:autoSpaceDN w:val="0"/>
        <w:spacing w:after="0" w:line="230" w:lineRule="auto"/>
        <w:rPr>
          <w:lang w:val="ru-RU"/>
        </w:rPr>
      </w:pPr>
      <w:r w:rsidRPr="00B774F6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98222E" w:rsidRPr="00B774F6" w:rsidRDefault="00E30903">
      <w:pPr>
        <w:autoSpaceDE w:val="0"/>
        <w:autoSpaceDN w:val="0"/>
        <w:spacing w:before="346" w:after="0" w:line="271" w:lineRule="auto"/>
        <w:ind w:right="288" w:firstLine="180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(далее — ФГОС НОО) по ОРКСЭ и обеспечивает содержательную составляющую ФГОС НОО. </w:t>
      </w:r>
    </w:p>
    <w:p w:rsidR="0098222E" w:rsidRPr="00B774F6" w:rsidRDefault="00E30903">
      <w:pPr>
        <w:autoSpaceDE w:val="0"/>
        <w:autoSpaceDN w:val="0"/>
        <w:spacing w:before="262" w:after="0" w:line="262" w:lineRule="auto"/>
        <w:ind w:right="1008"/>
        <w:rPr>
          <w:lang w:val="ru-RU"/>
        </w:rPr>
      </w:pPr>
      <w:r w:rsidRPr="00B774F6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«ОСНОВЫ РЕЛИГИОЗНЫХ КУЛЬТУР И СВЕТСКОЙ ЭТИКИ»</w:t>
      </w:r>
    </w:p>
    <w:p w:rsidR="0098222E" w:rsidRPr="00B774F6" w:rsidRDefault="00E30903">
      <w:pPr>
        <w:autoSpaceDE w:val="0"/>
        <w:autoSpaceDN w:val="0"/>
        <w:spacing w:before="166" w:after="0" w:line="281" w:lineRule="auto"/>
        <w:ind w:right="288" w:firstLine="180"/>
        <w:rPr>
          <w:lang w:val="ru-RU"/>
        </w:rPr>
      </w:pPr>
      <w:r w:rsidRPr="00B774F6">
        <w:rPr>
          <w:rFonts w:ascii="Times New Roman" w:eastAsia="Times New Roman" w:hAnsi="Times New Roman"/>
          <w:i/>
          <w:color w:val="000000"/>
          <w:sz w:val="24"/>
          <w:lang w:val="ru-RU"/>
        </w:rPr>
        <w:t>Планируемые результаты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освоения курса ОРКСЭ включают результаты по каждому учебному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содержания каждого учебного модуля. Общие результаты содержат перечень личностных и метапредметных достижений, которые приобретает каждый обучающийся, независимо от изучаемого модуля. </w:t>
      </w:r>
    </w:p>
    <w:p w:rsidR="0098222E" w:rsidRPr="00B774F6" w:rsidRDefault="00E30903">
      <w:pPr>
        <w:autoSpaceDE w:val="0"/>
        <w:autoSpaceDN w:val="0"/>
        <w:spacing w:before="70" w:after="0"/>
        <w:ind w:firstLine="180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Культурологическая направленность предмета способствует развитию у обучающихся </w:t>
      </w:r>
      <w:r w:rsidRPr="00B774F6">
        <w:rPr>
          <w:lang w:val="ru-RU"/>
        </w:rPr>
        <w:br/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представлений о нравственных идеалах и ценностях религиозных и светских традиций народов России,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</w:t>
      </w:r>
    </w:p>
    <w:p w:rsidR="0098222E" w:rsidRPr="00B774F6" w:rsidRDefault="00E30903">
      <w:pPr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Коммуникативный подход к преподаванию предмета ОРКСЭ предполагает организацию </w:t>
      </w:r>
      <w:r w:rsidRPr="00B774F6">
        <w:rPr>
          <w:lang w:val="ru-RU"/>
        </w:rPr>
        <w:br/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коммуникативной деятельности обучающихся, требующей от них умения выслушивать позицию партнёра по деятельности, принимать её, согласовывать усилия для достижения поставленной цели, находить адекватные вербальные средства передачи информации и рефлексии. Деятельностный 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разных точек зрения и т. п.</w:t>
      </w:r>
    </w:p>
    <w:p w:rsidR="0098222E" w:rsidRPr="00B774F6" w:rsidRDefault="00E30903">
      <w:pPr>
        <w:autoSpaceDE w:val="0"/>
        <w:autoSpaceDN w:val="0"/>
        <w:spacing w:before="70" w:after="0" w:line="288" w:lineRule="auto"/>
        <w:ind w:right="288" w:firstLine="180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Предпосылками усвоения младшими школьниками содержания курса являются психологические особенности детей, завершающих обучение в начальной школе: интерес к социальной жизни, любознательность, принятие авторитета взрослого. Психологи подчёркивают естественную открытость детей этого возраста, способность эмоционально реагировать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нанесение обид и оскорблений. Всё это становится предпосылкой к пониманию законов существования в социуме и принятию их как руководства к собственному поведению. Вместе с тем в процессе обу​чения необходимо учитывать, что младшие школьники с трудом усваивают абстрактные философские сентенции, нравственные поучения, поэтому особое внимание должно быть уделено эмоциональной стороне восприятия явлений социальной жизни, связанной с проявлением или нарушением нравственных, этических норм, обсуждение конкретных жизненных ситуаций, дающих образцы нравственно ценного поведения.</w:t>
      </w:r>
    </w:p>
    <w:p w:rsidR="0098222E" w:rsidRPr="00B774F6" w:rsidRDefault="00E30903">
      <w:pPr>
        <w:autoSpaceDE w:val="0"/>
        <w:autoSpaceDN w:val="0"/>
        <w:spacing w:before="262" w:after="0" w:line="262" w:lineRule="auto"/>
        <w:ind w:right="864"/>
        <w:rPr>
          <w:lang w:val="ru-RU"/>
        </w:rPr>
      </w:pPr>
      <w:r w:rsidRPr="00B774F6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«ОСНОВЫ РЕЛИГИОЗНЫХ КУЛЬТУР И СВЕТСКОЙ ЭТИКИ»</w:t>
      </w:r>
    </w:p>
    <w:p w:rsidR="0098222E" w:rsidRPr="00B774F6" w:rsidRDefault="00E30903">
      <w:pPr>
        <w:autoSpaceDE w:val="0"/>
        <w:autoSpaceDN w:val="0"/>
        <w:spacing w:before="166" w:after="0"/>
        <w:ind w:right="288" w:firstLine="180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</w:t>
      </w:r>
      <w:r w:rsidRPr="00B774F6">
        <w:rPr>
          <w:lang w:val="ru-RU"/>
        </w:rPr>
        <w:br/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многонационального народа России, а также к диалогу с представителями других культур и мировоззрений.</w:t>
      </w:r>
    </w:p>
    <w:p w:rsidR="0098222E" w:rsidRPr="00B774F6" w:rsidRDefault="00E3090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Основными задачами ОРКСЭ являются:</w:t>
      </w:r>
    </w:p>
    <w:p w:rsidR="0098222E" w:rsidRPr="00B774F6" w:rsidRDefault="00E30903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</w:t>
      </w:r>
    </w:p>
    <w:p w:rsidR="0098222E" w:rsidRPr="00B774F6" w:rsidRDefault="0098222E">
      <w:pPr>
        <w:rPr>
          <w:lang w:val="ru-RU"/>
        </w:rPr>
        <w:sectPr w:rsidR="0098222E" w:rsidRPr="00B774F6">
          <w:pgSz w:w="11900" w:h="16840"/>
          <w:pgMar w:top="298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8222E" w:rsidRPr="00B774F6" w:rsidRDefault="0098222E">
      <w:pPr>
        <w:autoSpaceDE w:val="0"/>
        <w:autoSpaceDN w:val="0"/>
        <w:spacing w:after="66" w:line="220" w:lineRule="exact"/>
        <w:rPr>
          <w:lang w:val="ru-RU"/>
        </w:rPr>
      </w:pPr>
    </w:p>
    <w:p w:rsidR="0098222E" w:rsidRPr="00B774F6" w:rsidRDefault="00E30903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(законных представителей);</w:t>
      </w:r>
    </w:p>
    <w:p w:rsidR="0098222E" w:rsidRPr="00B774F6" w:rsidRDefault="00E30903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развитие представлений обучающихся о значении нравственных норм и ценностей в жизни личности, семьи, общества;</w:t>
      </w:r>
    </w:p>
    <w:p w:rsidR="0098222E" w:rsidRPr="00B774F6" w:rsidRDefault="00E30903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обобщение знаний, понятий и представлений о духовной культуре и морали, ранее </w:t>
      </w:r>
      <w:r w:rsidRPr="00B774F6">
        <w:rPr>
          <w:lang w:val="ru-RU"/>
        </w:rPr>
        <w:br/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98222E" w:rsidRPr="00B774F6" w:rsidRDefault="00E30903">
      <w:pPr>
        <w:autoSpaceDE w:val="0"/>
        <w:autoSpaceDN w:val="0"/>
        <w:spacing w:before="238" w:after="0" w:line="283" w:lineRule="auto"/>
        <w:ind w:left="420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способностей обучающихся к общению в полиэтничной, разномировоззренческой и многоконфессиональной среде на основе взаимного уважения и диалога. Основной </w:t>
      </w:r>
      <w:r w:rsidRPr="00B774F6">
        <w:rPr>
          <w:lang w:val="ru-RU"/>
        </w:rPr>
        <w:br/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методологический принцип реализации ОРКСЭ — культурологический подход, способствующий формированию у младших школьников первоначальных представлений о культуре </w:t>
      </w:r>
      <w:r w:rsidRPr="00B774F6">
        <w:rPr>
          <w:lang w:val="ru-RU"/>
        </w:rPr>
        <w:br/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98222E" w:rsidRPr="00B774F6" w:rsidRDefault="00E30903">
      <w:pPr>
        <w:autoSpaceDE w:val="0"/>
        <w:autoSpaceDN w:val="0"/>
        <w:spacing w:before="322" w:after="0" w:line="262" w:lineRule="auto"/>
        <w:ind w:right="432"/>
        <w:rPr>
          <w:lang w:val="ru-RU"/>
        </w:rPr>
      </w:pPr>
      <w:r w:rsidRPr="00B774F6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«ОСНОВЫ РЕЛИГИОЗНЫХ КУЛЬТУР И СВЕТСКОЙ ЭТИКИ» В УЧЕБНОМ ПЛАНЕ</w:t>
      </w:r>
    </w:p>
    <w:p w:rsidR="0098222E" w:rsidRPr="00B774F6" w:rsidRDefault="00E30903">
      <w:pPr>
        <w:tabs>
          <w:tab w:val="left" w:pos="180"/>
        </w:tabs>
        <w:autoSpaceDE w:val="0"/>
        <w:autoSpaceDN w:val="0"/>
        <w:spacing w:before="166" w:after="0" w:line="262" w:lineRule="auto"/>
        <w:rPr>
          <w:lang w:val="ru-RU"/>
        </w:rPr>
      </w:pPr>
      <w:r w:rsidRPr="00B774F6">
        <w:rPr>
          <w:lang w:val="ru-RU"/>
        </w:rPr>
        <w:tab/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"Основы религиозных культур и светской этики" изучается в 4 классе один час в неделе, общий объем составляет 34 часа.</w:t>
      </w:r>
    </w:p>
    <w:p w:rsidR="0098222E" w:rsidRPr="00B774F6" w:rsidRDefault="0098222E">
      <w:pPr>
        <w:rPr>
          <w:lang w:val="ru-RU"/>
        </w:rPr>
        <w:sectPr w:rsidR="0098222E" w:rsidRPr="00B774F6">
          <w:pgSz w:w="11900" w:h="16840"/>
          <w:pgMar w:top="286" w:right="724" w:bottom="1440" w:left="666" w:header="720" w:footer="720" w:gutter="0"/>
          <w:cols w:space="720" w:equalWidth="0">
            <w:col w:w="10510" w:space="0"/>
          </w:cols>
          <w:docGrid w:linePitch="360"/>
        </w:sectPr>
      </w:pPr>
    </w:p>
    <w:p w:rsidR="0098222E" w:rsidRPr="00B774F6" w:rsidRDefault="0098222E">
      <w:pPr>
        <w:autoSpaceDE w:val="0"/>
        <w:autoSpaceDN w:val="0"/>
        <w:spacing w:after="78" w:line="220" w:lineRule="exact"/>
        <w:rPr>
          <w:lang w:val="ru-RU"/>
        </w:rPr>
      </w:pPr>
    </w:p>
    <w:p w:rsidR="0098222E" w:rsidRPr="00B774F6" w:rsidRDefault="00E30903">
      <w:pPr>
        <w:autoSpaceDE w:val="0"/>
        <w:autoSpaceDN w:val="0"/>
        <w:spacing w:after="0" w:line="230" w:lineRule="auto"/>
        <w:rPr>
          <w:lang w:val="ru-RU"/>
        </w:rPr>
      </w:pPr>
      <w:r w:rsidRPr="00B774F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98222E" w:rsidRPr="00B774F6" w:rsidRDefault="00E30903">
      <w:pPr>
        <w:tabs>
          <w:tab w:val="left" w:pos="180"/>
        </w:tabs>
        <w:autoSpaceDE w:val="0"/>
        <w:autoSpaceDN w:val="0"/>
        <w:spacing w:before="346" w:after="0"/>
        <w:rPr>
          <w:lang w:val="ru-RU"/>
        </w:rPr>
      </w:pPr>
      <w:r w:rsidRPr="00B774F6">
        <w:rPr>
          <w:lang w:val="ru-RU"/>
        </w:rPr>
        <w:tab/>
      </w:r>
      <w:r w:rsidRPr="00B774F6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«ОСНОВЫ РЕЛИГИОЗНЫХ КУЛЬТУР НАРОДОВ РОССИИ»</w:t>
      </w:r>
      <w:r w:rsidRPr="00B774F6">
        <w:rPr>
          <w:lang w:val="ru-RU"/>
        </w:rPr>
        <w:br/>
      </w:r>
      <w:r w:rsidRPr="00B774F6">
        <w:rPr>
          <w:lang w:val="ru-RU"/>
        </w:rPr>
        <w:tab/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Россия — наша Родина. Культура и религия. Религии мира и их основатели. Священные книги религий мира. Хранители предания в религиях мира. Человек в религиозных традициях мира. Добро и зло. Священные сооружения. Искусство в религиозной культуре. Искусство в религиозной культуре.</w:t>
      </w:r>
    </w:p>
    <w:p w:rsidR="0098222E" w:rsidRPr="00B774F6" w:rsidRDefault="00E30903">
      <w:pPr>
        <w:autoSpaceDE w:val="0"/>
        <w:autoSpaceDN w:val="0"/>
        <w:spacing w:before="70" w:after="0" w:line="230" w:lineRule="auto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Религии России. Религия и мораль. Нравственные заповеди в религиях мира. Обычаи и обряды.</w:t>
      </w:r>
    </w:p>
    <w:p w:rsidR="0098222E" w:rsidRPr="00B774F6" w:rsidRDefault="00E30903">
      <w:pPr>
        <w:autoSpaceDE w:val="0"/>
        <w:autoSpaceDN w:val="0"/>
        <w:spacing w:before="70" w:after="0" w:line="271" w:lineRule="auto"/>
        <w:ind w:right="720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Религиозные ритуалы в искусстве. Праздники и календари в религиях мира. Семья, семейные ценности. Долг, свобода, ответственность, труд. Милосердие, забота о слабых, взаимопомощь, социальные проблемы общества и отношение к ним разных религий.</w:t>
      </w:r>
    </w:p>
    <w:p w:rsidR="0098222E" w:rsidRPr="00B774F6" w:rsidRDefault="00E30903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B774F6">
        <w:rPr>
          <w:lang w:val="ru-RU"/>
        </w:rPr>
        <w:tab/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98222E" w:rsidRPr="00B774F6" w:rsidRDefault="0098222E">
      <w:pPr>
        <w:rPr>
          <w:lang w:val="ru-RU"/>
        </w:rPr>
        <w:sectPr w:rsidR="0098222E" w:rsidRPr="00B774F6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8222E" w:rsidRPr="00B774F6" w:rsidRDefault="0098222E">
      <w:pPr>
        <w:autoSpaceDE w:val="0"/>
        <w:autoSpaceDN w:val="0"/>
        <w:spacing w:after="78" w:line="220" w:lineRule="exact"/>
        <w:rPr>
          <w:lang w:val="ru-RU"/>
        </w:rPr>
      </w:pPr>
    </w:p>
    <w:p w:rsidR="0098222E" w:rsidRPr="00B774F6" w:rsidRDefault="00E30903">
      <w:pPr>
        <w:autoSpaceDE w:val="0"/>
        <w:autoSpaceDN w:val="0"/>
        <w:spacing w:after="0" w:line="230" w:lineRule="auto"/>
        <w:rPr>
          <w:lang w:val="ru-RU"/>
        </w:rPr>
      </w:pPr>
      <w:r w:rsidRPr="00B774F6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98222E" w:rsidRPr="00B774F6" w:rsidRDefault="00E30903">
      <w:pPr>
        <w:autoSpaceDE w:val="0"/>
        <w:autoSpaceDN w:val="0"/>
        <w:spacing w:before="346" w:after="0" w:line="230" w:lineRule="auto"/>
        <w:rPr>
          <w:lang w:val="ru-RU"/>
        </w:rPr>
      </w:pPr>
      <w:r w:rsidRPr="00B774F6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98222E" w:rsidRPr="00B774F6" w:rsidRDefault="00E3090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B774F6">
        <w:rPr>
          <w:lang w:val="ru-RU"/>
        </w:rPr>
        <w:tab/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В результате изучения предмета «Основы религиозных культур и светской этики» в 4 классе у обучающегося будут сформированы следующие личностные результаты:</w:t>
      </w:r>
    </w:p>
    <w:p w:rsidR="0098222E" w:rsidRPr="00B774F6" w:rsidRDefault="00E30903">
      <w:pPr>
        <w:autoSpaceDE w:val="0"/>
        <w:autoSpaceDN w:val="0"/>
        <w:spacing w:before="370" w:after="0" w:line="262" w:lineRule="auto"/>
        <w:ind w:left="420" w:right="432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понимать основы российской гражданской идентичности, испытывать чувство гордости за свою Родину;</w:t>
      </w:r>
    </w:p>
    <w:p w:rsidR="0098222E" w:rsidRPr="00B774F6" w:rsidRDefault="00E30903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формировать национальную и гражданскую самоидентичность, осознавать свою этническую и национальную принадлежность;</w:t>
      </w:r>
    </w:p>
    <w:p w:rsidR="0098222E" w:rsidRPr="00B774F6" w:rsidRDefault="00E30903">
      <w:pPr>
        <w:autoSpaceDE w:val="0"/>
        <w:autoSpaceDN w:val="0"/>
        <w:spacing w:before="240" w:after="0" w:line="262" w:lineRule="auto"/>
        <w:ind w:left="420" w:right="144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понимать значение гуманистических и демократических ценностных ориентаций; осознавать ценность человеческой жизни;</w:t>
      </w:r>
    </w:p>
    <w:p w:rsidR="0098222E" w:rsidRPr="00B774F6" w:rsidRDefault="00E30903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понимать значение нравственных норм и ценностей как условия жизни личности, семьи, общества;</w:t>
      </w:r>
    </w:p>
    <w:p w:rsidR="0098222E" w:rsidRPr="00B774F6" w:rsidRDefault="00E30903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осознавать право гражданина РФ исповедовать любую традиционную религию или не исповедовать никакой ре​лигии;</w:t>
      </w:r>
    </w:p>
    <w:p w:rsidR="0098222E" w:rsidRPr="00B774F6" w:rsidRDefault="00E30903">
      <w:pPr>
        <w:autoSpaceDE w:val="0"/>
        <w:autoSpaceDN w:val="0"/>
        <w:spacing w:before="238" w:after="0" w:line="271" w:lineRule="auto"/>
        <w:ind w:left="420" w:right="432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98222E" w:rsidRPr="00B774F6" w:rsidRDefault="00E30903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98222E" w:rsidRPr="00B774F6" w:rsidRDefault="00E30903">
      <w:pPr>
        <w:autoSpaceDE w:val="0"/>
        <w:autoSpaceDN w:val="0"/>
        <w:spacing w:before="238" w:after="0" w:line="271" w:lineRule="auto"/>
        <w:ind w:left="420" w:right="432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98222E" w:rsidRPr="00B774F6" w:rsidRDefault="00E30903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оскорб​</w:t>
      </w:r>
      <w:r w:rsidRPr="00B774F6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ляющих других людей;</w:t>
      </w:r>
    </w:p>
    <w:p w:rsidR="0098222E" w:rsidRPr="00B774F6" w:rsidRDefault="00E30903">
      <w:pPr>
        <w:autoSpaceDE w:val="0"/>
        <w:autoSpaceDN w:val="0"/>
        <w:spacing w:before="240" w:after="0" w:line="230" w:lineRule="auto"/>
        <w:ind w:left="420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понимать необходимость бережного отношения к материальным и духовным ценностям.</w:t>
      </w:r>
    </w:p>
    <w:p w:rsidR="0098222E" w:rsidRPr="00B774F6" w:rsidRDefault="00E30903">
      <w:pPr>
        <w:autoSpaceDE w:val="0"/>
        <w:autoSpaceDN w:val="0"/>
        <w:spacing w:before="322" w:after="0" w:line="230" w:lineRule="auto"/>
        <w:rPr>
          <w:lang w:val="ru-RU"/>
        </w:rPr>
      </w:pPr>
      <w:r w:rsidRPr="00B774F6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98222E" w:rsidRPr="00B774F6" w:rsidRDefault="00E30903">
      <w:pPr>
        <w:autoSpaceDE w:val="0"/>
        <w:autoSpaceDN w:val="0"/>
        <w:spacing w:before="226" w:after="0" w:line="262" w:lineRule="auto"/>
        <w:ind w:left="420" w:right="576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98222E" w:rsidRPr="00B774F6" w:rsidRDefault="00E30903">
      <w:pPr>
        <w:autoSpaceDE w:val="0"/>
        <w:autoSpaceDN w:val="0"/>
        <w:spacing w:before="238" w:after="0" w:line="281" w:lineRule="auto"/>
        <w:ind w:left="420" w:right="144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формировать умения планировать, контролировать и оценивать учебные действия в </w:t>
      </w:r>
      <w:r w:rsidRPr="00B774F6">
        <w:rPr>
          <w:lang w:val="ru-RU"/>
        </w:rPr>
        <w:br/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соответствии с поставленной задачей и 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98222E" w:rsidRPr="00B774F6" w:rsidRDefault="00E30903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</w:t>
      </w:r>
    </w:p>
    <w:p w:rsidR="0098222E" w:rsidRPr="00B774F6" w:rsidRDefault="0098222E">
      <w:pPr>
        <w:rPr>
          <w:lang w:val="ru-RU"/>
        </w:rPr>
        <w:sectPr w:rsidR="0098222E" w:rsidRPr="00B774F6">
          <w:pgSz w:w="11900" w:h="16840"/>
          <w:pgMar w:top="298" w:right="650" w:bottom="4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8222E" w:rsidRPr="00B774F6" w:rsidRDefault="0098222E">
      <w:pPr>
        <w:autoSpaceDE w:val="0"/>
        <w:autoSpaceDN w:val="0"/>
        <w:spacing w:after="66" w:line="220" w:lineRule="exact"/>
        <w:rPr>
          <w:lang w:val="ru-RU"/>
        </w:rPr>
      </w:pPr>
    </w:p>
    <w:p w:rsidR="0098222E" w:rsidRPr="00B774F6" w:rsidRDefault="00E30903">
      <w:pPr>
        <w:autoSpaceDE w:val="0"/>
        <w:autoSpaceDN w:val="0"/>
        <w:spacing w:after="0" w:line="262" w:lineRule="auto"/>
        <w:ind w:left="240" w:right="432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коммуникационных технологий для решения различных коммуникативных и познавательных задач;</w:t>
      </w:r>
    </w:p>
    <w:p w:rsidR="0098222E" w:rsidRPr="00B774F6" w:rsidRDefault="00E30903">
      <w:pPr>
        <w:autoSpaceDE w:val="0"/>
        <w:autoSpaceDN w:val="0"/>
        <w:spacing w:before="238" w:after="0" w:line="262" w:lineRule="auto"/>
        <w:ind w:left="240" w:right="1872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совершенствовать умения в области работы с информацией, осуществления информационного поиска для выполнения учебных заданий;</w:t>
      </w:r>
    </w:p>
    <w:p w:rsidR="0098222E" w:rsidRPr="00B774F6" w:rsidRDefault="00E30903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98222E" w:rsidRPr="00B774F6" w:rsidRDefault="00E30903">
      <w:pPr>
        <w:autoSpaceDE w:val="0"/>
        <w:autoSpaceDN w:val="0"/>
        <w:spacing w:before="238" w:after="0" w:line="271" w:lineRule="auto"/>
        <w:ind w:left="240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98222E" w:rsidRPr="00B774F6" w:rsidRDefault="00E30903">
      <w:pPr>
        <w:autoSpaceDE w:val="0"/>
        <w:autoSpaceDN w:val="0"/>
        <w:spacing w:before="240" w:after="0" w:line="271" w:lineRule="auto"/>
        <w:ind w:left="240" w:right="762"/>
        <w:jc w:val="both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:rsidR="0098222E" w:rsidRPr="00B774F6" w:rsidRDefault="00E30903">
      <w:pPr>
        <w:autoSpaceDE w:val="0"/>
        <w:autoSpaceDN w:val="0"/>
        <w:spacing w:before="238" w:after="0" w:line="271" w:lineRule="auto"/>
        <w:ind w:left="240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98222E" w:rsidRPr="00B774F6" w:rsidRDefault="00E30903">
      <w:pPr>
        <w:autoSpaceDE w:val="0"/>
        <w:autoSpaceDN w:val="0"/>
        <w:spacing w:before="730" w:after="0" w:line="230" w:lineRule="auto"/>
        <w:rPr>
          <w:lang w:val="ru-RU"/>
        </w:rPr>
      </w:pPr>
      <w:r w:rsidRPr="00B774F6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учебные действия</w:t>
      </w:r>
    </w:p>
    <w:p w:rsidR="0098222E" w:rsidRPr="00B774F6" w:rsidRDefault="00E30903">
      <w:pPr>
        <w:autoSpaceDE w:val="0"/>
        <w:autoSpaceDN w:val="0"/>
        <w:spacing w:before="670" w:after="0" w:line="230" w:lineRule="auto"/>
        <w:rPr>
          <w:lang w:val="ru-RU"/>
        </w:rPr>
      </w:pPr>
      <w:r w:rsidRPr="00B774F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Познавательные УУД:</w:t>
      </w:r>
    </w:p>
    <w:p w:rsidR="0098222E" w:rsidRPr="00B774F6" w:rsidRDefault="00E30903">
      <w:pPr>
        <w:autoSpaceDE w:val="0"/>
        <w:autoSpaceDN w:val="0"/>
        <w:spacing w:before="370" w:after="0" w:line="271" w:lineRule="auto"/>
        <w:ind w:left="240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понятиях, отражающих нравственные ценности общества — мораль, этика, этикет, справедливость, гуманизм, благотворительность, а также используемых в разных религиях (в пределах изученного);</w:t>
      </w:r>
    </w:p>
    <w:p w:rsidR="0098222E" w:rsidRPr="00B774F6" w:rsidRDefault="00E30903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98222E" w:rsidRPr="00B774F6" w:rsidRDefault="00E30903">
      <w:pPr>
        <w:autoSpaceDE w:val="0"/>
        <w:autoSpaceDN w:val="0"/>
        <w:spacing w:before="238" w:after="0" w:line="262" w:lineRule="auto"/>
        <w:ind w:left="144" w:right="864"/>
        <w:jc w:val="center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98222E" w:rsidRPr="00B774F6" w:rsidRDefault="00E30903">
      <w:pPr>
        <w:autoSpaceDE w:val="0"/>
        <w:autoSpaceDN w:val="0"/>
        <w:spacing w:before="240" w:after="0" w:line="262" w:lineRule="auto"/>
        <w:ind w:left="240" w:right="144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98222E" w:rsidRPr="00B774F6" w:rsidRDefault="00E30903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выполнять совместные проектные задания с опорой на предложенные образцы.</w:t>
      </w:r>
    </w:p>
    <w:p w:rsidR="0098222E" w:rsidRPr="00B774F6" w:rsidRDefault="00E30903">
      <w:pPr>
        <w:autoSpaceDE w:val="0"/>
        <w:autoSpaceDN w:val="0"/>
        <w:spacing w:before="730" w:after="0" w:line="230" w:lineRule="auto"/>
        <w:rPr>
          <w:lang w:val="ru-RU"/>
        </w:rPr>
      </w:pPr>
      <w:r w:rsidRPr="00B774F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Работа с информацией:</w:t>
      </w:r>
    </w:p>
    <w:p w:rsidR="0098222E" w:rsidRPr="00B774F6" w:rsidRDefault="00E30903">
      <w:pPr>
        <w:autoSpaceDE w:val="0"/>
        <w:autoSpaceDN w:val="0"/>
        <w:spacing w:before="370" w:after="0" w:line="262" w:lineRule="auto"/>
        <w:ind w:left="240" w:right="1584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:rsidR="0098222E" w:rsidRPr="00B774F6" w:rsidRDefault="00E30903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:rsidR="0098222E" w:rsidRPr="00B774F6" w:rsidRDefault="00E30903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находить дополнительную информацию к основному учебному материалу в разных</w:t>
      </w:r>
    </w:p>
    <w:p w:rsidR="0098222E" w:rsidRPr="00B774F6" w:rsidRDefault="0098222E">
      <w:pPr>
        <w:rPr>
          <w:lang w:val="ru-RU"/>
        </w:rPr>
        <w:sectPr w:rsidR="0098222E" w:rsidRPr="00B774F6">
          <w:pgSz w:w="11900" w:h="16840"/>
          <w:pgMar w:top="286" w:right="694" w:bottom="438" w:left="846" w:header="720" w:footer="720" w:gutter="0"/>
          <w:cols w:space="720" w:equalWidth="0">
            <w:col w:w="10360" w:space="0"/>
          </w:cols>
          <w:docGrid w:linePitch="360"/>
        </w:sectPr>
      </w:pPr>
    </w:p>
    <w:p w:rsidR="0098222E" w:rsidRPr="00B774F6" w:rsidRDefault="0098222E">
      <w:pPr>
        <w:autoSpaceDE w:val="0"/>
        <w:autoSpaceDN w:val="0"/>
        <w:spacing w:after="66" w:line="220" w:lineRule="exact"/>
        <w:rPr>
          <w:lang w:val="ru-RU"/>
        </w:rPr>
      </w:pPr>
    </w:p>
    <w:p w:rsidR="0098222E" w:rsidRPr="00B774F6" w:rsidRDefault="00E30903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информационных источниках, в том числе в Интернете (в условиях контролируемого входа);</w:t>
      </w:r>
    </w:p>
    <w:p w:rsidR="0098222E" w:rsidRPr="00B774F6" w:rsidRDefault="00E30903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:rsidR="0098222E" w:rsidRPr="00B774F6" w:rsidRDefault="00E30903">
      <w:pPr>
        <w:autoSpaceDE w:val="0"/>
        <w:autoSpaceDN w:val="0"/>
        <w:spacing w:before="730" w:after="0" w:line="230" w:lineRule="auto"/>
        <w:rPr>
          <w:lang w:val="ru-RU"/>
        </w:rPr>
      </w:pPr>
      <w:r w:rsidRPr="00B774F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Коммуникативные УУД:</w:t>
      </w:r>
    </w:p>
    <w:p w:rsidR="0098222E" w:rsidRPr="00B774F6" w:rsidRDefault="00E30903">
      <w:pPr>
        <w:autoSpaceDE w:val="0"/>
        <w:autoSpaceDN w:val="0"/>
        <w:spacing w:before="370" w:after="0" w:line="271" w:lineRule="auto"/>
        <w:ind w:left="240" w:right="142"/>
        <w:jc w:val="both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:rsidR="0098222E" w:rsidRPr="00B774F6" w:rsidRDefault="00E30903">
      <w:pPr>
        <w:autoSpaceDE w:val="0"/>
        <w:autoSpaceDN w:val="0"/>
        <w:spacing w:before="240" w:after="0" w:line="271" w:lineRule="auto"/>
        <w:ind w:left="240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:rsidR="0098222E" w:rsidRPr="00B774F6" w:rsidRDefault="00E30903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98222E" w:rsidRPr="00B774F6" w:rsidRDefault="00E30903">
      <w:pPr>
        <w:autoSpaceDE w:val="0"/>
        <w:autoSpaceDN w:val="0"/>
        <w:spacing w:before="730" w:after="0" w:line="230" w:lineRule="auto"/>
        <w:rPr>
          <w:lang w:val="ru-RU"/>
        </w:rPr>
      </w:pPr>
      <w:r w:rsidRPr="00B774F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Регулятивные УУД:</w:t>
      </w:r>
    </w:p>
    <w:p w:rsidR="0098222E" w:rsidRPr="00B774F6" w:rsidRDefault="00E30903">
      <w:pPr>
        <w:autoSpaceDE w:val="0"/>
        <w:autoSpaceDN w:val="0"/>
        <w:spacing w:before="370" w:after="0"/>
        <w:ind w:left="240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:rsidR="0098222E" w:rsidRPr="00B774F6" w:rsidRDefault="00E30903">
      <w:pPr>
        <w:autoSpaceDE w:val="0"/>
        <w:autoSpaceDN w:val="0"/>
        <w:spacing w:before="238" w:after="0" w:line="271" w:lineRule="auto"/>
        <w:ind w:left="240" w:right="288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готовность изменять себя, оценивать свои поступки, ориентируясь на </w:t>
      </w:r>
      <w:r w:rsidRPr="00B774F6">
        <w:rPr>
          <w:lang w:val="ru-RU"/>
        </w:rPr>
        <w:br/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98222E" w:rsidRPr="00B774F6" w:rsidRDefault="00E30903">
      <w:pPr>
        <w:autoSpaceDE w:val="0"/>
        <w:autoSpaceDN w:val="0"/>
        <w:spacing w:before="238" w:after="0" w:line="262" w:lineRule="auto"/>
        <w:ind w:left="240" w:right="144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98222E" w:rsidRPr="00B774F6" w:rsidRDefault="00E30903">
      <w:pPr>
        <w:autoSpaceDE w:val="0"/>
        <w:autoSpaceDN w:val="0"/>
        <w:spacing w:before="240" w:after="0" w:line="271" w:lineRule="auto"/>
        <w:ind w:left="240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:rsidR="0098222E" w:rsidRPr="00B774F6" w:rsidRDefault="00E30903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98222E" w:rsidRPr="00B774F6" w:rsidRDefault="00E30903">
      <w:pPr>
        <w:autoSpaceDE w:val="0"/>
        <w:autoSpaceDN w:val="0"/>
        <w:spacing w:before="730" w:after="0" w:line="230" w:lineRule="auto"/>
        <w:rPr>
          <w:lang w:val="ru-RU"/>
        </w:rPr>
      </w:pPr>
      <w:r w:rsidRPr="00B774F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Совместная деятельность:</w:t>
      </w:r>
    </w:p>
    <w:p w:rsidR="0098222E" w:rsidRPr="00B774F6" w:rsidRDefault="00E30903">
      <w:pPr>
        <w:autoSpaceDE w:val="0"/>
        <w:autoSpaceDN w:val="0"/>
        <w:spacing w:before="370" w:after="0" w:line="271" w:lineRule="auto"/>
        <w:ind w:left="240" w:right="288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98222E" w:rsidRPr="00B774F6" w:rsidRDefault="00E30903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:rsidR="0098222E" w:rsidRPr="00B774F6" w:rsidRDefault="0098222E">
      <w:pPr>
        <w:rPr>
          <w:lang w:val="ru-RU"/>
        </w:rPr>
        <w:sectPr w:rsidR="0098222E" w:rsidRPr="00B774F6">
          <w:pgSz w:w="11900" w:h="16840"/>
          <w:pgMar w:top="286" w:right="712" w:bottom="512" w:left="846" w:header="720" w:footer="720" w:gutter="0"/>
          <w:cols w:space="720" w:equalWidth="0">
            <w:col w:w="10342" w:space="0"/>
          </w:cols>
          <w:docGrid w:linePitch="360"/>
        </w:sectPr>
      </w:pPr>
    </w:p>
    <w:p w:rsidR="0098222E" w:rsidRPr="00B774F6" w:rsidRDefault="0098222E">
      <w:pPr>
        <w:autoSpaceDE w:val="0"/>
        <w:autoSpaceDN w:val="0"/>
        <w:spacing w:after="108" w:line="220" w:lineRule="exact"/>
        <w:rPr>
          <w:lang w:val="ru-RU"/>
        </w:rPr>
      </w:pPr>
    </w:p>
    <w:p w:rsidR="0098222E" w:rsidRPr="00B774F6" w:rsidRDefault="00E30903">
      <w:pPr>
        <w:autoSpaceDE w:val="0"/>
        <w:autoSpaceDN w:val="0"/>
        <w:spacing w:after="0" w:line="262" w:lineRule="auto"/>
        <w:ind w:left="420" w:right="288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готовить индивидуально, в парах, в группах сообщения по изученному и дополнительному материалу с иллюстративным материалом и видеопрезентацией.</w:t>
      </w:r>
    </w:p>
    <w:p w:rsidR="0098222E" w:rsidRPr="00B774F6" w:rsidRDefault="00E30903">
      <w:pPr>
        <w:autoSpaceDE w:val="0"/>
        <w:autoSpaceDN w:val="0"/>
        <w:spacing w:before="322" w:after="0" w:line="230" w:lineRule="auto"/>
        <w:rPr>
          <w:lang w:val="ru-RU"/>
        </w:rPr>
      </w:pPr>
      <w:r w:rsidRPr="00B774F6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98222E" w:rsidRPr="00B774F6" w:rsidRDefault="00E3090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B774F6">
        <w:rPr>
          <w:lang w:val="ru-RU"/>
        </w:rPr>
        <w:tab/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образовательной программы модуля «Основы религиозных культур народов России» должны отражать сформированность умений:</w:t>
      </w:r>
    </w:p>
    <w:p w:rsidR="0098222E" w:rsidRPr="00B774F6" w:rsidRDefault="00E30903">
      <w:pPr>
        <w:autoSpaceDE w:val="0"/>
        <w:autoSpaceDN w:val="0"/>
        <w:spacing w:before="370" w:after="0" w:line="271" w:lineRule="auto"/>
        <w:ind w:left="420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98222E" w:rsidRPr="00B774F6" w:rsidRDefault="00E30903">
      <w:pPr>
        <w:autoSpaceDE w:val="0"/>
        <w:autoSpaceDN w:val="0"/>
        <w:spacing w:before="240" w:after="0" w:line="262" w:lineRule="auto"/>
        <w:ind w:left="420" w:right="288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98222E" w:rsidRPr="00B774F6" w:rsidRDefault="00E30903">
      <w:pPr>
        <w:autoSpaceDE w:val="0"/>
        <w:autoSpaceDN w:val="0"/>
        <w:spacing w:before="238" w:after="0" w:line="271" w:lineRule="auto"/>
        <w:ind w:left="420" w:right="720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98222E" w:rsidRPr="00B774F6" w:rsidRDefault="00E30903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рассказывать о нравственных заповедях, нормах морали в традиционных религиях России (православие, ислам, буддизм, иудаизм), их значении в выстраивании отношений в семье, между людьми;</w:t>
      </w:r>
    </w:p>
    <w:p w:rsidR="0098222E" w:rsidRPr="00B774F6" w:rsidRDefault="00E30903">
      <w:pPr>
        <w:autoSpaceDE w:val="0"/>
        <w:autoSpaceDN w:val="0"/>
        <w:spacing w:before="238" w:after="0"/>
        <w:ind w:left="420" w:right="288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раскрывать основное содержание нравственных категорий (долг, свобода, ответственность, милосердие, забота о слабых, взаимопомощь) в религиозной культуре народов России (православии, исламе, буддизме, иудаизме); объяснять «золотое правило нравственности» в религиозных традициях;</w:t>
      </w:r>
    </w:p>
    <w:p w:rsidR="0098222E" w:rsidRPr="00B774F6" w:rsidRDefault="00E30903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соотносить нравственные формы поведения с нравственными нормами, заповедями в традиционных религиях народов России;</w:t>
      </w:r>
    </w:p>
    <w:p w:rsidR="0098222E" w:rsidRPr="00B774F6" w:rsidRDefault="00E30903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раскрывать своими словами первоначальные представления о мировоззрении (картине мира) в вероучении православия, ислама, буддизма, иудаизма; об основателях религий;</w:t>
      </w:r>
    </w:p>
    <w:p w:rsidR="0098222E" w:rsidRPr="00B774F6" w:rsidRDefault="00E30903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рассказывать о священных писаниях традиционных религий народов России (Библия, Коран, Трипитака (Ганджур), Танах), хранителях предания и служителях религиозного культа </w:t>
      </w:r>
      <w:r w:rsidRPr="00B774F6">
        <w:rPr>
          <w:lang w:val="ru-RU"/>
        </w:rPr>
        <w:br/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(священники, муллы, ламы, раввины), религиозных обрядах, ритуалах, обычаях (1—2 примера);</w:t>
      </w:r>
    </w:p>
    <w:p w:rsidR="0098222E" w:rsidRPr="00B774F6" w:rsidRDefault="00E30903">
      <w:pPr>
        <w:autoSpaceDE w:val="0"/>
        <w:autoSpaceDN w:val="0"/>
        <w:spacing w:before="240" w:after="0" w:line="262" w:lineRule="auto"/>
        <w:ind w:left="420" w:right="432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рассказывать о назначении и устройстве священных сооружений (храмов) традиционных религий народов России, основных нормах поведения в храмах, общения с верующими;</w:t>
      </w:r>
    </w:p>
    <w:p w:rsidR="0098222E" w:rsidRPr="00B774F6" w:rsidRDefault="00E30903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рассказывать о религиозных календарях и праздниках традиционных религий народов России (православия, ислама, буддизма, иудаизма, не менее одного религиозного праздника каждой традиции);</w:t>
      </w:r>
    </w:p>
    <w:p w:rsidR="0098222E" w:rsidRPr="00B774F6" w:rsidRDefault="00E30903">
      <w:pPr>
        <w:autoSpaceDE w:val="0"/>
        <w:autoSpaceDN w:val="0"/>
        <w:spacing w:before="238" w:after="0"/>
        <w:ind w:left="420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раскрывать основное содержание норм отношений в религиозной семье (православие, ислам, буддизм, иудаизм), общее представление о семейных ценностях в традиционных религиях народов России; понимание отношения к труду, учению в традиционных религиях народов России;</w:t>
      </w:r>
    </w:p>
    <w:p w:rsidR="0098222E" w:rsidRPr="00B774F6" w:rsidRDefault="00E30903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религиозную символику традиционных религий народов России (православия, ислама, буддизма, иудаизма минимально по одному символу), объяснять своими словами её</w:t>
      </w:r>
    </w:p>
    <w:p w:rsidR="0098222E" w:rsidRPr="00B774F6" w:rsidRDefault="0098222E">
      <w:pPr>
        <w:rPr>
          <w:lang w:val="ru-RU"/>
        </w:rPr>
        <w:sectPr w:rsidR="0098222E" w:rsidRPr="00B774F6">
          <w:pgSz w:w="11900" w:h="16840"/>
          <w:pgMar w:top="328" w:right="718" w:bottom="422" w:left="666" w:header="720" w:footer="720" w:gutter="0"/>
          <w:cols w:space="720" w:equalWidth="0">
            <w:col w:w="10516" w:space="0"/>
          </w:cols>
          <w:docGrid w:linePitch="360"/>
        </w:sectPr>
      </w:pPr>
    </w:p>
    <w:p w:rsidR="0098222E" w:rsidRPr="00B774F6" w:rsidRDefault="0098222E">
      <w:pPr>
        <w:autoSpaceDE w:val="0"/>
        <w:autoSpaceDN w:val="0"/>
        <w:spacing w:after="66" w:line="220" w:lineRule="exact"/>
        <w:rPr>
          <w:lang w:val="ru-RU"/>
        </w:rPr>
      </w:pPr>
    </w:p>
    <w:p w:rsidR="0098222E" w:rsidRPr="00B774F6" w:rsidRDefault="00E30903">
      <w:pPr>
        <w:autoSpaceDE w:val="0"/>
        <w:autoSpaceDN w:val="0"/>
        <w:spacing w:after="0" w:line="230" w:lineRule="auto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значение в религиозной культуре;</w:t>
      </w:r>
    </w:p>
    <w:p w:rsidR="0098222E" w:rsidRPr="00B774F6" w:rsidRDefault="00E30903">
      <w:pPr>
        <w:autoSpaceDE w:val="0"/>
        <w:autoSpaceDN w:val="0"/>
        <w:spacing w:before="238" w:after="0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рассказывать о художественной культуре традиционных религий народов России </w:t>
      </w:r>
      <w:r w:rsidRPr="00B774F6">
        <w:rPr>
          <w:lang w:val="ru-RU"/>
        </w:rPr>
        <w:br/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(православные иконы, исламская каллиграфия, буддийская танкопись); главных особенностях религиозного искусства православия, ислама, буддизма, иудаизма (архитектура, изобразительное искусство, язык и поэтика религиозных текстов, музыки или звуковой среды);</w:t>
      </w:r>
    </w:p>
    <w:p w:rsidR="0098222E" w:rsidRPr="00B774F6" w:rsidRDefault="00E30903">
      <w:pPr>
        <w:autoSpaceDE w:val="0"/>
        <w:autoSpaceDN w:val="0"/>
        <w:spacing w:before="238" w:after="0" w:line="262" w:lineRule="auto"/>
        <w:ind w:right="576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излагать основные исторические сведения о роли традиционных религий в становлении культуры народов России, российского общества, российской государственности;</w:t>
      </w:r>
    </w:p>
    <w:p w:rsidR="0098222E" w:rsidRPr="00B774F6" w:rsidRDefault="00E30903">
      <w:pPr>
        <w:autoSpaceDE w:val="0"/>
        <w:autoSpaceDN w:val="0"/>
        <w:spacing w:before="238" w:after="0" w:line="271" w:lineRule="auto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первоначальный опыт поисковой, проектной деятельности по изучению исторического и культурного наследия традиционных религий народов России в своей местности, регионе (храмы, монастыри, святыни, памятные и святые места), оформлению и представлению её результатов;</w:t>
      </w:r>
    </w:p>
    <w:p w:rsidR="0098222E" w:rsidRPr="00B774F6" w:rsidRDefault="00E30903">
      <w:pPr>
        <w:autoSpaceDE w:val="0"/>
        <w:autoSpaceDN w:val="0"/>
        <w:spacing w:before="240" w:after="0" w:line="262" w:lineRule="auto"/>
        <w:ind w:right="432"/>
        <w:jc w:val="center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нравственных поступков, совершаемых с опорой на этические нормы религиозной культуры и внутреннюю установку личности поступать согласно своей совести;</w:t>
      </w:r>
    </w:p>
    <w:p w:rsidR="0098222E" w:rsidRPr="00B774F6" w:rsidRDefault="00E30903">
      <w:pPr>
        <w:autoSpaceDE w:val="0"/>
        <w:autoSpaceDN w:val="0"/>
        <w:spacing w:before="238" w:after="0" w:line="281" w:lineRule="auto"/>
        <w:ind w:right="144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 </w:t>
      </w:r>
      <w:r w:rsidRPr="00B774F6">
        <w:rPr>
          <w:lang w:val="ru-RU"/>
        </w:rPr>
        <w:br/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российского общенародного (общенационального, гражданского) патриотизма, любви к Отечеству, нашей общей Родине — России; приводить примеры сотрудничества последователей традиционных религий;</w:t>
      </w:r>
    </w:p>
    <w:p w:rsidR="0098222E" w:rsidRPr="00B774F6" w:rsidRDefault="00E30903">
      <w:pPr>
        <w:autoSpaceDE w:val="0"/>
        <w:autoSpaceDN w:val="0"/>
        <w:spacing w:before="238" w:after="0" w:line="262" w:lineRule="auto"/>
        <w:ind w:right="576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98222E" w:rsidRPr="00B774F6" w:rsidRDefault="00E30903">
      <w:pPr>
        <w:autoSpaceDE w:val="0"/>
        <w:autoSpaceDN w:val="0"/>
        <w:spacing w:before="238" w:after="0" w:line="262" w:lineRule="auto"/>
        <w:ind w:right="432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выражать своими словами понимание человеческого достоинства, ценности человеческой жизни в традиционных религиях народов России.</w:t>
      </w:r>
    </w:p>
    <w:p w:rsidR="0098222E" w:rsidRPr="00B774F6" w:rsidRDefault="0098222E">
      <w:pPr>
        <w:rPr>
          <w:lang w:val="ru-RU"/>
        </w:rPr>
        <w:sectPr w:rsidR="0098222E" w:rsidRPr="00B774F6">
          <w:pgSz w:w="11900" w:h="16840"/>
          <w:pgMar w:top="286" w:right="692" w:bottom="1440" w:left="1086" w:header="720" w:footer="720" w:gutter="0"/>
          <w:cols w:space="720" w:equalWidth="0">
            <w:col w:w="10122" w:space="0"/>
          </w:cols>
          <w:docGrid w:linePitch="360"/>
        </w:sectPr>
      </w:pPr>
    </w:p>
    <w:p w:rsidR="0098222E" w:rsidRPr="00B774F6" w:rsidRDefault="0098222E">
      <w:pPr>
        <w:autoSpaceDE w:val="0"/>
        <w:autoSpaceDN w:val="0"/>
        <w:spacing w:after="64" w:line="220" w:lineRule="exact"/>
        <w:rPr>
          <w:lang w:val="ru-RU"/>
        </w:rPr>
      </w:pPr>
    </w:p>
    <w:p w:rsidR="00822FBA" w:rsidRDefault="00C008A7" w:rsidP="00822FBA">
      <w:pPr>
        <w:pStyle w:val="113"/>
      </w:pPr>
      <w:r>
        <w:rPr>
          <w:noProof/>
          <w:lang w:eastAsia="ru-RU"/>
        </w:rPr>
        <w:pict>
          <v:rect id="Rectangle 2" o:spid="_x0000_s1026" style="position:absolute;left:0;text-align:left;margin-left:33.3pt;margin-top:22.9pt;width:528.15pt;height:.6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+q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rayvqn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822FBA">
        <w:t>ПОУРОЧНОЕПЛАНИРОВАНИЕ</w:t>
      </w:r>
    </w:p>
    <w:p w:rsidR="00822FBA" w:rsidRPr="00822FBA" w:rsidRDefault="00822FBA" w:rsidP="00822FBA">
      <w:pPr>
        <w:pStyle w:val="af"/>
        <w:spacing w:before="2"/>
        <w:rPr>
          <w:b/>
          <w:sz w:val="20"/>
          <w:szCs w:val="20"/>
          <w:lang w:val="ru-RU"/>
        </w:rPr>
      </w:pPr>
      <w:r w:rsidRPr="00822FBA">
        <w:rPr>
          <w:b/>
          <w:sz w:val="20"/>
          <w:szCs w:val="20"/>
          <w:lang w:val="ru-RU"/>
        </w:rPr>
        <w:t>УЧЕБНЫЙ МОДУЛЬ «Основы православной культуры»</w:t>
      </w:r>
    </w:p>
    <w:p w:rsidR="00822FBA" w:rsidRPr="00822FBA" w:rsidRDefault="00822FBA" w:rsidP="00822FBA">
      <w:pPr>
        <w:pStyle w:val="af"/>
        <w:spacing w:before="2"/>
        <w:rPr>
          <w:b/>
          <w:sz w:val="20"/>
          <w:szCs w:val="20"/>
          <w:lang w:val="ru-RU"/>
        </w:rPr>
      </w:pPr>
    </w:p>
    <w:tbl>
      <w:tblPr>
        <w:tblStyle w:val="TableNormal"/>
        <w:tblW w:w="10551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2"/>
        <w:gridCol w:w="2258"/>
        <w:gridCol w:w="676"/>
        <w:gridCol w:w="819"/>
        <w:gridCol w:w="979"/>
        <w:gridCol w:w="1179"/>
        <w:gridCol w:w="1134"/>
        <w:gridCol w:w="2584"/>
      </w:tblGrid>
      <w:tr w:rsidR="00822FBA" w:rsidTr="0027792F">
        <w:trPr>
          <w:trHeight w:val="483"/>
        </w:trPr>
        <w:tc>
          <w:tcPr>
            <w:tcW w:w="9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Default="00822FBA" w:rsidP="0027792F">
            <w:pPr>
              <w:pStyle w:val="TableParagraph"/>
              <w:spacing w:before="86" w:line="290" w:lineRule="auto"/>
              <w:ind w:left="76" w:right="613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22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Default="00822FBA" w:rsidP="0027792F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Темаурока</w:t>
            </w:r>
          </w:p>
        </w:tc>
        <w:tc>
          <w:tcPr>
            <w:tcW w:w="24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Default="00822FBA" w:rsidP="0027792F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Default="00822FBA" w:rsidP="0027792F">
            <w:pPr>
              <w:pStyle w:val="TableParagraph"/>
              <w:spacing w:before="86" w:line="290" w:lineRule="auto"/>
              <w:ind w:left="81" w:right="52"/>
              <w:rPr>
                <w:b/>
                <w:spacing w:val="-1"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>изучения</w:t>
            </w:r>
          </w:p>
          <w:p w:rsidR="00822FBA" w:rsidRPr="00052392" w:rsidRDefault="00822FBA" w:rsidP="0027792F">
            <w:pPr>
              <w:pStyle w:val="TableParagraph"/>
              <w:spacing w:before="86" w:line="290" w:lineRule="auto"/>
              <w:ind w:left="81" w:right="5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 плану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spacing w:before="86" w:line="290" w:lineRule="auto"/>
              <w:ind w:left="57"/>
              <w:rPr>
                <w:b/>
                <w:spacing w:val="-1"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>изучения</w:t>
            </w:r>
          </w:p>
          <w:p w:rsidR="00822FBA" w:rsidRPr="00052392" w:rsidRDefault="00822FBA" w:rsidP="0027792F">
            <w:pPr>
              <w:pStyle w:val="TableParagraph"/>
              <w:spacing w:before="86" w:line="290" w:lineRule="auto"/>
              <w:ind w:left="5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 факту</w:t>
            </w:r>
          </w:p>
        </w:tc>
        <w:tc>
          <w:tcPr>
            <w:tcW w:w="2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Default="00822FBA" w:rsidP="0027792F">
            <w:pPr>
              <w:pStyle w:val="TableParagraph"/>
              <w:spacing w:before="86" w:line="290" w:lineRule="auto"/>
              <w:ind w:left="82" w:right="6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формыконтроля</w:t>
            </w:r>
          </w:p>
        </w:tc>
      </w:tr>
      <w:tr w:rsidR="00822FBA" w:rsidTr="0027792F">
        <w:trPr>
          <w:trHeight w:val="824"/>
        </w:trPr>
        <w:tc>
          <w:tcPr>
            <w:tcW w:w="9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2FBA" w:rsidRDefault="00822FBA" w:rsidP="0027792F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22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2FBA" w:rsidRDefault="00822FBA" w:rsidP="0027792F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Default="00822FBA" w:rsidP="0027792F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Default="00822FBA" w:rsidP="0027792F">
            <w:pPr>
              <w:pStyle w:val="TableParagraph"/>
              <w:spacing w:before="86" w:line="290" w:lineRule="auto"/>
              <w:ind w:left="78" w:right="5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Default="00822FBA" w:rsidP="0027792F">
            <w:pPr>
              <w:pStyle w:val="TableParagraph"/>
              <w:spacing w:before="86" w:line="290" w:lineRule="auto"/>
              <w:ind w:left="80" w:right="4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2FBA" w:rsidRDefault="00822FBA" w:rsidP="0027792F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2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2FBA" w:rsidRDefault="00822FBA" w:rsidP="0027792F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822FBA" w:rsidTr="0027792F">
        <w:trPr>
          <w:trHeight w:val="48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Default="00822FBA" w:rsidP="0027792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Pr="00280DC7" w:rsidRDefault="00822FBA" w:rsidP="0027792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Россия-наша Родина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Default="00822FBA" w:rsidP="0027792F">
            <w:pPr>
              <w:pStyle w:val="TableParagraph"/>
              <w:spacing w:before="86"/>
              <w:ind w:lef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Pr="00DC4185" w:rsidRDefault="00822FBA" w:rsidP="0027792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Pr="00280DC7" w:rsidRDefault="00822FBA" w:rsidP="0027792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тестирование</w:t>
            </w:r>
          </w:p>
        </w:tc>
      </w:tr>
      <w:tr w:rsidR="00822FBA" w:rsidTr="0027792F">
        <w:trPr>
          <w:trHeight w:val="48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Default="00822FBA" w:rsidP="0027792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Pr="00052392" w:rsidRDefault="00822FBA" w:rsidP="0027792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 и религия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Default="00822FBA" w:rsidP="0027792F">
            <w:pPr>
              <w:pStyle w:val="TableParagraph"/>
              <w:spacing w:before="86"/>
              <w:ind w:lef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Pr="00DC4185" w:rsidRDefault="00822FBA" w:rsidP="0027792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r w:rsidRPr="00421FC1">
              <w:rPr>
                <w:sz w:val="20"/>
                <w:szCs w:val="20"/>
                <w:lang w:val="ru-RU"/>
              </w:rPr>
              <w:t>Устный опрос, тестирование</w:t>
            </w:r>
          </w:p>
        </w:tc>
      </w:tr>
      <w:tr w:rsidR="00822FBA" w:rsidTr="0027792F">
        <w:trPr>
          <w:trHeight w:val="48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Default="00822FBA" w:rsidP="0027792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Pr="00280DC7" w:rsidRDefault="00822FBA" w:rsidP="0027792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Возникновение религии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Default="00822FBA" w:rsidP="0027792F">
            <w:pPr>
              <w:pStyle w:val="TableParagraph"/>
              <w:spacing w:before="86"/>
              <w:ind w:lef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Pr="00DC4185" w:rsidRDefault="00822FBA" w:rsidP="0027792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r w:rsidRPr="00421FC1">
              <w:rPr>
                <w:sz w:val="20"/>
                <w:szCs w:val="20"/>
                <w:lang w:val="ru-RU"/>
              </w:rPr>
              <w:t>Устный опрос, тестирование</w:t>
            </w:r>
          </w:p>
        </w:tc>
      </w:tr>
      <w:tr w:rsidR="00822FBA" w:rsidTr="0027792F">
        <w:trPr>
          <w:trHeight w:val="48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Default="00822FBA" w:rsidP="0027792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Pr="00280DC7" w:rsidRDefault="00822FBA" w:rsidP="0027792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Мировые религии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Default="00822FBA" w:rsidP="0027792F">
            <w:pPr>
              <w:pStyle w:val="TableParagraph"/>
              <w:spacing w:before="86"/>
              <w:ind w:lef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Pr="00DC4185" w:rsidRDefault="00822FBA" w:rsidP="0027792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r w:rsidRPr="00421FC1">
              <w:rPr>
                <w:sz w:val="20"/>
                <w:szCs w:val="20"/>
                <w:lang w:val="ru-RU"/>
              </w:rPr>
              <w:t>Устный опрос, тестирование</w:t>
            </w:r>
          </w:p>
        </w:tc>
      </w:tr>
      <w:tr w:rsidR="00822FBA" w:rsidTr="0027792F">
        <w:trPr>
          <w:trHeight w:val="48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Default="00822FBA" w:rsidP="0027792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Pr="00280DC7" w:rsidRDefault="00822FBA" w:rsidP="0027792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Основатели религий мира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Default="00822FBA" w:rsidP="0027792F">
            <w:pPr>
              <w:pStyle w:val="TableParagraph"/>
              <w:spacing w:before="86"/>
              <w:ind w:lef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Pr="00DC4185" w:rsidRDefault="00822FBA" w:rsidP="0027792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r w:rsidRPr="00421FC1">
              <w:rPr>
                <w:sz w:val="20"/>
                <w:szCs w:val="20"/>
                <w:lang w:val="ru-RU"/>
              </w:rPr>
              <w:t>Устный опрос, тестирование</w:t>
            </w:r>
          </w:p>
        </w:tc>
      </w:tr>
      <w:tr w:rsidR="00822FBA" w:rsidTr="0027792F">
        <w:trPr>
          <w:trHeight w:val="48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Default="00822FBA" w:rsidP="0027792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Pr="00280DC7" w:rsidRDefault="00822FBA" w:rsidP="0027792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Священные книги христианства ислама, иудаизма и буддизма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Default="00822FBA" w:rsidP="0027792F">
            <w:pPr>
              <w:pStyle w:val="TableParagraph"/>
              <w:spacing w:before="86"/>
              <w:ind w:lef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Pr="00DC4185" w:rsidRDefault="00822FBA" w:rsidP="0027792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r w:rsidRPr="00421FC1">
              <w:rPr>
                <w:sz w:val="20"/>
                <w:szCs w:val="20"/>
                <w:lang w:val="ru-RU"/>
              </w:rPr>
              <w:t xml:space="preserve">Устный опрос, </w:t>
            </w:r>
            <w:r w:rsidRPr="00232322">
              <w:rPr>
                <w:i/>
                <w:sz w:val="20"/>
                <w:szCs w:val="20"/>
                <w:lang w:val="ru-RU"/>
              </w:rPr>
              <w:t>те</w:t>
            </w:r>
            <w:r w:rsidRPr="00421FC1">
              <w:rPr>
                <w:sz w:val="20"/>
                <w:szCs w:val="20"/>
                <w:lang w:val="ru-RU"/>
              </w:rPr>
              <w:t>стирование</w:t>
            </w:r>
          </w:p>
        </w:tc>
      </w:tr>
      <w:tr w:rsidR="00822FBA" w:rsidTr="0027792F">
        <w:trPr>
          <w:trHeight w:val="48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Default="00822FBA" w:rsidP="0027792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Pr="00280DC7" w:rsidRDefault="00822FBA" w:rsidP="0027792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Священные книги христианства ислама, иудаизма и буддизма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Default="00822FBA" w:rsidP="0027792F">
            <w:pPr>
              <w:pStyle w:val="TableParagraph"/>
              <w:spacing w:before="86"/>
              <w:ind w:lef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Pr="00DC4185" w:rsidRDefault="00822FBA" w:rsidP="0027792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r w:rsidRPr="00421FC1">
              <w:rPr>
                <w:sz w:val="20"/>
                <w:szCs w:val="20"/>
                <w:lang w:val="ru-RU"/>
              </w:rPr>
              <w:t>Устный опрос, тестирование</w:t>
            </w:r>
          </w:p>
        </w:tc>
      </w:tr>
      <w:tr w:rsidR="00822FBA" w:rsidTr="0027792F">
        <w:trPr>
          <w:trHeight w:val="48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Default="00822FBA" w:rsidP="0027792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Pr="00280DC7" w:rsidRDefault="00822FBA" w:rsidP="0027792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Хранители предания в религиях мира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Default="00822FBA" w:rsidP="0027792F">
            <w:pPr>
              <w:pStyle w:val="TableParagraph"/>
              <w:spacing w:before="86"/>
              <w:ind w:lef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Pr="00DC4185" w:rsidRDefault="00822FBA" w:rsidP="0027792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r w:rsidRPr="00421FC1">
              <w:rPr>
                <w:sz w:val="20"/>
                <w:szCs w:val="20"/>
                <w:lang w:val="ru-RU"/>
              </w:rPr>
              <w:t>Устный опрос, тестирование</w:t>
            </w:r>
          </w:p>
        </w:tc>
      </w:tr>
      <w:tr w:rsidR="00822FBA" w:rsidTr="0027792F">
        <w:trPr>
          <w:trHeight w:val="48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Default="00822FBA" w:rsidP="0027792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Pr="00052392" w:rsidRDefault="00822FBA" w:rsidP="0027792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 и зло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Default="00822FBA" w:rsidP="0027792F">
            <w:pPr>
              <w:pStyle w:val="TableParagraph"/>
              <w:spacing w:before="86"/>
              <w:ind w:lef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Pr="00DC4185" w:rsidRDefault="00822FBA" w:rsidP="0027792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r w:rsidRPr="00421FC1">
              <w:rPr>
                <w:sz w:val="20"/>
                <w:szCs w:val="20"/>
                <w:lang w:val="ru-RU"/>
              </w:rPr>
              <w:t>Устный опрос, тестирование</w:t>
            </w:r>
          </w:p>
        </w:tc>
      </w:tr>
      <w:tr w:rsidR="00822FBA" w:rsidTr="0027792F">
        <w:trPr>
          <w:trHeight w:val="48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Default="00822FBA" w:rsidP="0027792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Pr="00052392" w:rsidRDefault="00822FBA" w:rsidP="0027792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 и зло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Default="00822FBA" w:rsidP="0027792F">
            <w:pPr>
              <w:pStyle w:val="TableParagraph"/>
              <w:spacing w:before="86"/>
              <w:ind w:lef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Pr="00DC4185" w:rsidRDefault="00822FBA" w:rsidP="0027792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r w:rsidRPr="00421FC1">
              <w:rPr>
                <w:sz w:val="20"/>
                <w:szCs w:val="20"/>
                <w:lang w:val="ru-RU"/>
              </w:rPr>
              <w:t>Устный опрос, тестирование</w:t>
            </w:r>
          </w:p>
        </w:tc>
      </w:tr>
      <w:tr w:rsidR="00822FBA" w:rsidTr="0027792F">
        <w:trPr>
          <w:trHeight w:val="48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Default="00822FBA" w:rsidP="0027792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Pr="00052392" w:rsidRDefault="00822FBA" w:rsidP="0027792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 в религиозных традициях народов России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Default="00822FBA" w:rsidP="0027792F">
            <w:pPr>
              <w:pStyle w:val="TableParagraph"/>
              <w:spacing w:before="86"/>
              <w:ind w:lef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Pr="00DC4185" w:rsidRDefault="00822FBA" w:rsidP="0027792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r w:rsidRPr="00421FC1">
              <w:rPr>
                <w:sz w:val="20"/>
                <w:szCs w:val="20"/>
                <w:lang w:val="ru-RU"/>
              </w:rPr>
              <w:t>Устный опрос, тестирование</w:t>
            </w:r>
          </w:p>
        </w:tc>
      </w:tr>
      <w:tr w:rsidR="00822FBA" w:rsidTr="0027792F">
        <w:trPr>
          <w:trHeight w:val="48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Default="00822FBA" w:rsidP="0027792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Pr="00052392" w:rsidRDefault="00822FBA" w:rsidP="0027792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Хранители предания в религиях мира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Default="00822FBA" w:rsidP="0027792F">
            <w:pPr>
              <w:pStyle w:val="TableParagraph"/>
              <w:spacing w:before="86"/>
              <w:ind w:lef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Pr="00DC4185" w:rsidRDefault="00822FBA" w:rsidP="0027792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r w:rsidRPr="00421FC1">
              <w:rPr>
                <w:sz w:val="20"/>
                <w:szCs w:val="20"/>
                <w:lang w:val="ru-RU"/>
              </w:rPr>
              <w:t>Устный опрос, тестирование</w:t>
            </w:r>
          </w:p>
        </w:tc>
      </w:tr>
      <w:tr w:rsidR="00822FBA" w:rsidTr="0027792F">
        <w:trPr>
          <w:trHeight w:val="48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Default="00822FBA" w:rsidP="0027792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Pr="00052392" w:rsidRDefault="00822FBA" w:rsidP="0027792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 в религиозных традициях народов России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Default="00822FBA" w:rsidP="0027792F">
            <w:pPr>
              <w:pStyle w:val="TableParagraph"/>
              <w:spacing w:before="86"/>
              <w:ind w:lef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Pr="00DC4185" w:rsidRDefault="00822FBA" w:rsidP="0027792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r w:rsidRPr="00421FC1">
              <w:rPr>
                <w:sz w:val="20"/>
                <w:szCs w:val="20"/>
                <w:lang w:val="ru-RU"/>
              </w:rPr>
              <w:t>Устный опрос, тестирование</w:t>
            </w:r>
          </w:p>
        </w:tc>
      </w:tr>
      <w:tr w:rsidR="00822FBA" w:rsidTr="0027792F">
        <w:trPr>
          <w:trHeight w:val="48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Default="00822FBA" w:rsidP="0027792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Pr="00052392" w:rsidRDefault="00822FBA" w:rsidP="0027792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Священные сооружения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Default="00822FBA" w:rsidP="0027792F">
            <w:pPr>
              <w:pStyle w:val="TableParagraph"/>
              <w:spacing w:before="86"/>
              <w:ind w:lef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Pr="00DC4185" w:rsidRDefault="00822FBA" w:rsidP="0027792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r w:rsidRPr="00421FC1">
              <w:rPr>
                <w:sz w:val="20"/>
                <w:szCs w:val="20"/>
                <w:lang w:val="ru-RU"/>
              </w:rPr>
              <w:t>Устный опрос, тестирование</w:t>
            </w:r>
          </w:p>
        </w:tc>
      </w:tr>
      <w:tr w:rsidR="00822FBA" w:rsidTr="0027792F">
        <w:trPr>
          <w:trHeight w:val="48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Default="00822FBA" w:rsidP="0027792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Pr="00052392" w:rsidRDefault="00822FBA" w:rsidP="0027792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Священные сооружения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Default="00822FBA" w:rsidP="0027792F">
            <w:pPr>
              <w:pStyle w:val="TableParagraph"/>
              <w:spacing w:before="86"/>
              <w:ind w:lef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Pr="00DC4185" w:rsidRDefault="00822FBA" w:rsidP="0027792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r w:rsidRPr="00421FC1">
              <w:rPr>
                <w:sz w:val="20"/>
                <w:szCs w:val="20"/>
                <w:lang w:val="ru-RU"/>
              </w:rPr>
              <w:t>Устный опрос, тестирование</w:t>
            </w:r>
          </w:p>
        </w:tc>
      </w:tr>
      <w:tr w:rsidR="00822FBA" w:rsidTr="0027792F">
        <w:trPr>
          <w:trHeight w:val="48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Default="00822FBA" w:rsidP="0027792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Pr="00052392" w:rsidRDefault="00822FBA" w:rsidP="0027792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Творческие работы учащихся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Default="00822FBA" w:rsidP="0027792F">
            <w:pPr>
              <w:pStyle w:val="TableParagraph"/>
              <w:spacing w:before="86"/>
              <w:ind w:lef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Pr="000400FB" w:rsidRDefault="00822FBA" w:rsidP="0027792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Pr="00DC4185" w:rsidRDefault="00822FBA" w:rsidP="0027792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r w:rsidRPr="00421FC1">
              <w:rPr>
                <w:sz w:val="20"/>
                <w:szCs w:val="20"/>
                <w:lang w:val="ru-RU"/>
              </w:rPr>
              <w:t>Устный опрос, тестирование</w:t>
            </w:r>
          </w:p>
        </w:tc>
      </w:tr>
      <w:tr w:rsidR="00822FBA" w:rsidTr="0027792F">
        <w:trPr>
          <w:trHeight w:val="48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Default="00822FBA" w:rsidP="0027792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Pr="00052392" w:rsidRDefault="00822FBA" w:rsidP="0027792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Искусство в религиозной культуре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Default="00822FBA" w:rsidP="0027792F">
            <w:pPr>
              <w:pStyle w:val="TableParagraph"/>
              <w:spacing w:before="86"/>
              <w:ind w:lef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Pr="00DC4185" w:rsidRDefault="00822FBA" w:rsidP="0027792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r w:rsidRPr="00421FC1">
              <w:rPr>
                <w:sz w:val="20"/>
                <w:szCs w:val="20"/>
                <w:lang w:val="ru-RU"/>
              </w:rPr>
              <w:t>Устный опрос, тестирование</w:t>
            </w:r>
          </w:p>
        </w:tc>
      </w:tr>
      <w:tr w:rsidR="00822FBA" w:rsidTr="0027792F">
        <w:trPr>
          <w:trHeight w:val="48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Default="00822FBA" w:rsidP="0027792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Pr="00052392" w:rsidRDefault="00822FBA" w:rsidP="0027792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Искусство в религиозной культуре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Default="00822FBA" w:rsidP="0027792F">
            <w:pPr>
              <w:pStyle w:val="TableParagraph"/>
              <w:spacing w:before="86"/>
              <w:ind w:lef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Pr="00DC4185" w:rsidRDefault="00822FBA" w:rsidP="0027792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r w:rsidRPr="00421FC1">
              <w:rPr>
                <w:sz w:val="20"/>
                <w:szCs w:val="20"/>
                <w:lang w:val="ru-RU"/>
              </w:rPr>
              <w:t>Устный опрос, тестирование</w:t>
            </w:r>
          </w:p>
        </w:tc>
      </w:tr>
      <w:tr w:rsidR="00822FBA" w:rsidTr="0027792F">
        <w:trPr>
          <w:trHeight w:val="48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Default="00822FBA" w:rsidP="0027792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Pr="00E71969" w:rsidRDefault="00822FBA" w:rsidP="0027792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Религиозная культура народов России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Default="00822FBA" w:rsidP="0027792F">
            <w:pPr>
              <w:pStyle w:val="TableParagraph"/>
              <w:spacing w:before="86"/>
              <w:ind w:lef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Pr="00DC4185" w:rsidRDefault="00822FBA" w:rsidP="0027792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r w:rsidRPr="00421FC1">
              <w:rPr>
                <w:sz w:val="20"/>
                <w:szCs w:val="20"/>
                <w:lang w:val="ru-RU"/>
              </w:rPr>
              <w:t>Устный опрос, тестирование</w:t>
            </w:r>
          </w:p>
        </w:tc>
      </w:tr>
      <w:tr w:rsidR="00822FBA" w:rsidTr="0027792F">
        <w:trPr>
          <w:trHeight w:val="48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Default="00822FBA" w:rsidP="0027792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Pr="00E71969" w:rsidRDefault="00822FBA" w:rsidP="0027792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Религиозная культура народов России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Default="00822FBA" w:rsidP="0027792F">
            <w:pPr>
              <w:pStyle w:val="TableParagraph"/>
              <w:spacing w:before="86"/>
              <w:ind w:lef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Pr="00DC4185" w:rsidRDefault="00822FBA" w:rsidP="0027792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r w:rsidRPr="00421FC1">
              <w:rPr>
                <w:sz w:val="20"/>
                <w:szCs w:val="20"/>
                <w:lang w:val="ru-RU"/>
              </w:rPr>
              <w:t>Устный опрос, тестирование</w:t>
            </w:r>
          </w:p>
        </w:tc>
      </w:tr>
      <w:tr w:rsidR="00822FBA" w:rsidTr="0027792F">
        <w:trPr>
          <w:trHeight w:val="48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Default="00822FBA" w:rsidP="0027792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Pr="00E71969" w:rsidRDefault="00822FBA" w:rsidP="0027792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Религия России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Pr="00D569EE" w:rsidRDefault="00822FBA" w:rsidP="0027792F">
            <w:pPr>
              <w:pStyle w:val="TableParagraph"/>
              <w:spacing w:before="86"/>
              <w:ind w:left="77"/>
              <w:rPr>
                <w:sz w:val="20"/>
                <w:szCs w:val="20"/>
              </w:rPr>
            </w:pPr>
            <w:r w:rsidRPr="00D569EE">
              <w:rPr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Pr="00D569EE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Pr="00D569EE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Pr="00D569EE" w:rsidRDefault="00822FBA" w:rsidP="0027792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Pr="00D569EE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Pr="00D569EE" w:rsidRDefault="00822FBA" w:rsidP="0027792F">
            <w:pPr>
              <w:rPr>
                <w:lang w:val="ru-RU"/>
              </w:rPr>
            </w:pPr>
            <w:r w:rsidRPr="00421FC1">
              <w:rPr>
                <w:sz w:val="20"/>
                <w:szCs w:val="20"/>
                <w:lang w:val="ru-RU"/>
              </w:rPr>
              <w:t>Устный опрос, тестирование</w:t>
            </w:r>
          </w:p>
        </w:tc>
      </w:tr>
      <w:tr w:rsidR="00822FBA" w:rsidTr="0027792F">
        <w:trPr>
          <w:trHeight w:val="48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Pr="00D569EE" w:rsidRDefault="00822FBA" w:rsidP="0027792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 w:rsidRPr="00D569EE">
              <w:rPr>
                <w:sz w:val="20"/>
                <w:szCs w:val="20"/>
              </w:rPr>
              <w:lastRenderedPageBreak/>
              <w:t>22.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Pr="00E71969" w:rsidRDefault="00822FBA" w:rsidP="0027792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Нравственные заповеди в религиях мира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Pr="00D569EE" w:rsidRDefault="00822FBA" w:rsidP="0027792F">
            <w:pPr>
              <w:pStyle w:val="TableParagraph"/>
              <w:spacing w:before="86"/>
              <w:ind w:left="77"/>
              <w:rPr>
                <w:sz w:val="20"/>
                <w:szCs w:val="20"/>
              </w:rPr>
            </w:pPr>
            <w:r w:rsidRPr="00D569EE">
              <w:rPr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Pr="00D569EE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Pr="00D569EE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Pr="00D569EE" w:rsidRDefault="00822FBA" w:rsidP="0027792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Pr="00D569EE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Pr="00D569EE" w:rsidRDefault="00822FBA" w:rsidP="0027792F">
            <w:pPr>
              <w:rPr>
                <w:lang w:val="ru-RU"/>
              </w:rPr>
            </w:pPr>
            <w:r w:rsidRPr="00421FC1">
              <w:rPr>
                <w:sz w:val="20"/>
                <w:szCs w:val="20"/>
                <w:lang w:val="ru-RU"/>
              </w:rPr>
              <w:t>Устный опрос, тестирование</w:t>
            </w:r>
          </w:p>
        </w:tc>
      </w:tr>
      <w:tr w:rsidR="00822FBA" w:rsidTr="0027792F">
        <w:trPr>
          <w:trHeight w:val="48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Pr="00D569EE" w:rsidRDefault="00822FBA" w:rsidP="0027792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 w:rsidRPr="00D569EE">
              <w:rPr>
                <w:sz w:val="20"/>
                <w:szCs w:val="20"/>
              </w:rPr>
              <w:t>23.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Pr="00E71969" w:rsidRDefault="00822FBA" w:rsidP="0027792F">
            <w:pPr>
              <w:widowControl/>
              <w:shd w:val="clear" w:color="auto" w:fill="FFFFFF"/>
              <w:autoSpaceDE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Праздники и календари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Default="00822FBA" w:rsidP="0027792F">
            <w:pPr>
              <w:pStyle w:val="TableParagraph"/>
              <w:spacing w:before="86"/>
              <w:ind w:lef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Pr="00DC4185" w:rsidRDefault="00822FBA" w:rsidP="0027792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r w:rsidRPr="00421FC1">
              <w:rPr>
                <w:sz w:val="20"/>
                <w:szCs w:val="20"/>
                <w:lang w:val="ru-RU"/>
              </w:rPr>
              <w:t>Устный опрос, тестирование</w:t>
            </w:r>
          </w:p>
        </w:tc>
      </w:tr>
      <w:tr w:rsidR="00822FBA" w:rsidTr="0027792F">
        <w:trPr>
          <w:trHeight w:val="48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Default="00822FBA" w:rsidP="0027792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Pr="00E71969" w:rsidRDefault="00822FBA" w:rsidP="0027792F">
            <w:pPr>
              <w:widowControl/>
              <w:shd w:val="clear" w:color="auto" w:fill="FFFFFF"/>
              <w:autoSpaceDE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Праздники и календари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Default="00822FBA" w:rsidP="0027792F">
            <w:pPr>
              <w:pStyle w:val="TableParagraph"/>
              <w:spacing w:before="86"/>
              <w:ind w:lef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Pr="00DC4185" w:rsidRDefault="00822FBA" w:rsidP="0027792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r w:rsidRPr="00421FC1">
              <w:rPr>
                <w:sz w:val="20"/>
                <w:szCs w:val="20"/>
                <w:lang w:val="ru-RU"/>
              </w:rPr>
              <w:t>Устный опрос, тестирование</w:t>
            </w:r>
          </w:p>
        </w:tc>
      </w:tr>
      <w:tr w:rsidR="00822FBA" w:rsidTr="0027792F">
        <w:trPr>
          <w:trHeight w:val="48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Pr="00280DC7" w:rsidRDefault="00822FBA" w:rsidP="0027792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Pr="00E71969" w:rsidRDefault="00822FBA" w:rsidP="0027792F">
            <w:pPr>
              <w:widowControl/>
              <w:shd w:val="clear" w:color="auto" w:fill="FFFFFF"/>
              <w:autoSpaceDE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Религия и мораль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Pr="00280DC7" w:rsidRDefault="00822FBA" w:rsidP="0027792F">
            <w:pPr>
              <w:pStyle w:val="TableParagraph"/>
              <w:spacing w:before="86"/>
              <w:ind w:lef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Pr="00DC4185" w:rsidRDefault="00822FBA" w:rsidP="0027792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r w:rsidRPr="00421FC1">
              <w:rPr>
                <w:sz w:val="20"/>
                <w:szCs w:val="20"/>
                <w:lang w:val="ru-RU"/>
              </w:rPr>
              <w:t>Устный опрос, тестирование</w:t>
            </w:r>
          </w:p>
        </w:tc>
      </w:tr>
      <w:tr w:rsidR="00822FBA" w:rsidTr="0027792F">
        <w:trPr>
          <w:trHeight w:val="48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Pr="00280DC7" w:rsidRDefault="00822FBA" w:rsidP="0027792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Pr="00E71969" w:rsidRDefault="00822FBA" w:rsidP="0027792F">
            <w:pPr>
              <w:widowControl/>
              <w:shd w:val="clear" w:color="auto" w:fill="FFFFFF"/>
              <w:autoSpaceDE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Нравственные заповеди в христианстве, исламе, буддизме и иудаизме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Pr="00280DC7" w:rsidRDefault="00822FBA" w:rsidP="0027792F">
            <w:pPr>
              <w:pStyle w:val="TableParagraph"/>
              <w:spacing w:before="86"/>
              <w:ind w:lef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Pr="00DC4185" w:rsidRDefault="00822FBA" w:rsidP="0027792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r w:rsidRPr="00421FC1">
              <w:rPr>
                <w:sz w:val="20"/>
                <w:szCs w:val="20"/>
                <w:lang w:val="ru-RU"/>
              </w:rPr>
              <w:t>Устный опрос, тестирование</w:t>
            </w:r>
          </w:p>
        </w:tc>
      </w:tr>
      <w:tr w:rsidR="00822FBA" w:rsidTr="0027792F">
        <w:trPr>
          <w:trHeight w:val="48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Pr="00280DC7" w:rsidRDefault="00822FBA" w:rsidP="0027792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Pr="00E71969" w:rsidRDefault="00822FBA" w:rsidP="0027792F">
            <w:pPr>
              <w:widowControl/>
              <w:shd w:val="clear" w:color="auto" w:fill="FFFFFF"/>
              <w:autoSpaceDE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Милосердие, забота о слабых, взаимопомощь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Pr="00280DC7" w:rsidRDefault="00822FBA" w:rsidP="0027792F">
            <w:pPr>
              <w:pStyle w:val="TableParagraph"/>
              <w:spacing w:before="86"/>
              <w:ind w:lef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Pr="00DC4185" w:rsidRDefault="00822FBA" w:rsidP="0027792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r w:rsidRPr="00421FC1">
              <w:rPr>
                <w:sz w:val="20"/>
                <w:szCs w:val="20"/>
                <w:lang w:val="ru-RU"/>
              </w:rPr>
              <w:t>Устный опрос, тестирование</w:t>
            </w:r>
          </w:p>
        </w:tc>
      </w:tr>
      <w:tr w:rsidR="00822FBA" w:rsidTr="0027792F">
        <w:trPr>
          <w:trHeight w:val="48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Pr="00280DC7" w:rsidRDefault="00822FBA" w:rsidP="0027792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Pr="00E71969" w:rsidRDefault="00822FBA" w:rsidP="0027792F">
            <w:pPr>
              <w:widowControl/>
              <w:shd w:val="clear" w:color="auto" w:fill="FFFFFF"/>
              <w:autoSpaceDE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Семья и семейные ценности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Pr="00280DC7" w:rsidRDefault="00822FBA" w:rsidP="0027792F">
            <w:pPr>
              <w:pStyle w:val="TableParagraph"/>
              <w:spacing w:before="86"/>
              <w:ind w:lef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Pr="00DC4185" w:rsidRDefault="00822FBA" w:rsidP="0027792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r w:rsidRPr="00421FC1">
              <w:rPr>
                <w:sz w:val="20"/>
                <w:szCs w:val="20"/>
                <w:lang w:val="ru-RU"/>
              </w:rPr>
              <w:t>Устный опрос, тестирование</w:t>
            </w:r>
          </w:p>
        </w:tc>
      </w:tr>
      <w:tr w:rsidR="00822FBA" w:rsidTr="0027792F">
        <w:trPr>
          <w:trHeight w:val="48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Pr="00280DC7" w:rsidRDefault="00822FBA" w:rsidP="0027792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Pr="00E71969" w:rsidRDefault="00822FBA" w:rsidP="0027792F">
            <w:pPr>
              <w:widowControl/>
              <w:shd w:val="clear" w:color="auto" w:fill="FFFFFF"/>
              <w:autoSpaceDE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Долг, свобода, ответственность, труд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Pr="00280DC7" w:rsidRDefault="00822FBA" w:rsidP="0027792F">
            <w:pPr>
              <w:pStyle w:val="TableParagraph"/>
              <w:spacing w:before="86"/>
              <w:ind w:lef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Pr="00DC4185" w:rsidRDefault="00822FBA" w:rsidP="0027792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r w:rsidRPr="00421FC1">
              <w:rPr>
                <w:sz w:val="20"/>
                <w:szCs w:val="20"/>
                <w:lang w:val="ru-RU"/>
              </w:rPr>
              <w:t>Устный опрос, тестирование</w:t>
            </w:r>
          </w:p>
        </w:tc>
      </w:tr>
      <w:tr w:rsidR="00822FBA" w:rsidTr="0027792F">
        <w:trPr>
          <w:trHeight w:val="48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Pr="00280DC7" w:rsidRDefault="00822FBA" w:rsidP="0027792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Pr="00E71969" w:rsidRDefault="00822FBA" w:rsidP="0027792F">
            <w:pPr>
              <w:widowControl/>
              <w:shd w:val="clear" w:color="auto" w:fill="FFFFFF"/>
              <w:autoSpaceDE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Любовь и уважение к Отечеству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Pr="00280DC7" w:rsidRDefault="00822FBA" w:rsidP="0027792F">
            <w:pPr>
              <w:pStyle w:val="TableParagraph"/>
              <w:spacing w:before="86"/>
              <w:ind w:lef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Pr="00DC4185" w:rsidRDefault="00822FBA" w:rsidP="0027792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r w:rsidRPr="00421FC1">
              <w:rPr>
                <w:sz w:val="20"/>
                <w:szCs w:val="20"/>
                <w:lang w:val="ru-RU"/>
              </w:rPr>
              <w:t>Устный опрос, тестирование</w:t>
            </w:r>
          </w:p>
        </w:tc>
      </w:tr>
      <w:tr w:rsidR="00822FBA" w:rsidTr="0027792F">
        <w:trPr>
          <w:trHeight w:val="48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Pr="00280DC7" w:rsidRDefault="00822FBA" w:rsidP="0027792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Pr="00E71969" w:rsidRDefault="00822FBA" w:rsidP="0027792F">
            <w:pPr>
              <w:widowControl/>
              <w:shd w:val="clear" w:color="auto" w:fill="FFFFFF"/>
              <w:autoSpaceDE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Подготовка творческих проектов учащихся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Pr="00280DC7" w:rsidRDefault="00822FBA" w:rsidP="0027792F">
            <w:pPr>
              <w:pStyle w:val="TableParagraph"/>
              <w:spacing w:before="86"/>
              <w:ind w:lef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Pr="000400FB" w:rsidRDefault="00822FBA" w:rsidP="0027792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Pr="00DC4185" w:rsidRDefault="00822FBA" w:rsidP="0027792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r w:rsidRPr="00421FC1">
              <w:rPr>
                <w:sz w:val="20"/>
                <w:szCs w:val="20"/>
                <w:lang w:val="ru-RU"/>
              </w:rPr>
              <w:t>Устный опрос, тестирование</w:t>
            </w:r>
          </w:p>
        </w:tc>
      </w:tr>
      <w:tr w:rsidR="00822FBA" w:rsidTr="0027792F">
        <w:trPr>
          <w:trHeight w:val="48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Pr="00280DC7" w:rsidRDefault="00822FBA" w:rsidP="0027792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Pr="00E71969" w:rsidRDefault="00822FBA" w:rsidP="0027792F">
            <w:pPr>
              <w:widowControl/>
              <w:shd w:val="clear" w:color="auto" w:fill="FFFFFF"/>
              <w:autoSpaceDE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Выступление учащихся со своими творческими работами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Pr="00280DC7" w:rsidRDefault="00822FBA" w:rsidP="0027792F">
            <w:pPr>
              <w:pStyle w:val="TableParagraph"/>
              <w:spacing w:before="86"/>
              <w:ind w:lef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Pr="000400FB" w:rsidRDefault="00822FBA" w:rsidP="0027792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Pr="00DC4185" w:rsidRDefault="00822FBA" w:rsidP="0027792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r>
              <w:rPr>
                <w:sz w:val="20"/>
                <w:szCs w:val="20"/>
                <w:lang w:val="ru-RU"/>
              </w:rPr>
              <w:t>Защита проекта</w:t>
            </w:r>
          </w:p>
        </w:tc>
      </w:tr>
      <w:tr w:rsidR="00822FBA" w:rsidTr="0027792F">
        <w:trPr>
          <w:trHeight w:val="48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Pr="00280DC7" w:rsidRDefault="00822FBA" w:rsidP="0027792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Pr="00E71969" w:rsidRDefault="00822FBA" w:rsidP="0027792F">
            <w:pPr>
              <w:widowControl/>
              <w:shd w:val="clear" w:color="auto" w:fill="FFFFFF"/>
              <w:autoSpaceDE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Выступление учащихся со своими творческими работами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Pr="00280DC7" w:rsidRDefault="00822FBA" w:rsidP="0027792F">
            <w:pPr>
              <w:pStyle w:val="TableParagraph"/>
              <w:spacing w:before="86"/>
              <w:ind w:lef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Pr="000400FB" w:rsidRDefault="00822FBA" w:rsidP="0027792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Pr="00DC4185" w:rsidRDefault="00822FBA" w:rsidP="0027792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r>
              <w:rPr>
                <w:sz w:val="20"/>
                <w:szCs w:val="20"/>
                <w:lang w:val="ru-RU"/>
              </w:rPr>
              <w:t>Защита проекта</w:t>
            </w:r>
          </w:p>
        </w:tc>
      </w:tr>
      <w:tr w:rsidR="00822FBA" w:rsidTr="0027792F">
        <w:trPr>
          <w:trHeight w:val="48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Pr="00280DC7" w:rsidRDefault="00822FBA" w:rsidP="0027792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Pr="00E71969" w:rsidRDefault="00822FBA" w:rsidP="0027792F">
            <w:pPr>
              <w:widowControl/>
              <w:shd w:val="clear" w:color="auto" w:fill="FFFFFF"/>
              <w:autoSpaceDE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Презентация творческих проектов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Pr="00280DC7" w:rsidRDefault="00822FBA" w:rsidP="0027792F">
            <w:pPr>
              <w:pStyle w:val="TableParagraph"/>
              <w:spacing w:before="86"/>
              <w:ind w:lef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Pr="00DC4185" w:rsidRDefault="00822FBA" w:rsidP="0027792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r>
              <w:rPr>
                <w:sz w:val="20"/>
                <w:szCs w:val="20"/>
                <w:lang w:val="ru-RU"/>
              </w:rPr>
              <w:t>Представление презентации</w:t>
            </w:r>
          </w:p>
        </w:tc>
      </w:tr>
      <w:tr w:rsidR="00822FBA" w:rsidTr="0027792F">
        <w:trPr>
          <w:trHeight w:val="48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Default="00822FBA" w:rsidP="0027792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Pr="000400FB" w:rsidRDefault="00822FBA" w:rsidP="0027792F">
            <w:pPr>
              <w:widowControl/>
              <w:shd w:val="clear" w:color="auto" w:fill="FFFFFF"/>
              <w:autoSpaceDE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FBA" w:rsidRPr="000400FB" w:rsidRDefault="00822FBA" w:rsidP="0027792F">
            <w:pPr>
              <w:pStyle w:val="TableParagraph"/>
              <w:spacing w:before="86"/>
              <w:ind w:lef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Pr="000400FB" w:rsidRDefault="00822FBA" w:rsidP="0027792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Pr="000400FB" w:rsidRDefault="00822FBA" w:rsidP="0027792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BA" w:rsidRDefault="00822FBA" w:rsidP="0027792F">
            <w:pPr>
              <w:rPr>
                <w:sz w:val="20"/>
                <w:szCs w:val="20"/>
              </w:rPr>
            </w:pPr>
          </w:p>
        </w:tc>
      </w:tr>
    </w:tbl>
    <w:p w:rsidR="00822FBA" w:rsidRDefault="00822FBA" w:rsidP="00822FBA"/>
    <w:p w:rsidR="0098222E" w:rsidRPr="003853B0" w:rsidRDefault="0098222E">
      <w:pPr>
        <w:rPr>
          <w:lang w:val="ru-RU"/>
        </w:rPr>
        <w:sectPr w:rsidR="0098222E" w:rsidRPr="003853B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8222E" w:rsidRPr="003853B0" w:rsidRDefault="0098222E">
      <w:pPr>
        <w:autoSpaceDE w:val="0"/>
        <w:autoSpaceDN w:val="0"/>
        <w:spacing w:after="78" w:line="220" w:lineRule="exact"/>
        <w:rPr>
          <w:lang w:val="ru-RU"/>
        </w:rPr>
      </w:pPr>
    </w:p>
    <w:p w:rsidR="0098222E" w:rsidRPr="00273FD7" w:rsidRDefault="00E30903">
      <w:pPr>
        <w:autoSpaceDE w:val="0"/>
        <w:autoSpaceDN w:val="0"/>
        <w:spacing w:after="0" w:line="230" w:lineRule="auto"/>
        <w:rPr>
          <w:lang w:val="ru-RU"/>
        </w:rPr>
      </w:pPr>
      <w:r w:rsidRPr="00273FD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98222E" w:rsidRPr="00273FD7" w:rsidRDefault="00E30903">
      <w:pPr>
        <w:autoSpaceDE w:val="0"/>
        <w:autoSpaceDN w:val="0"/>
        <w:spacing w:before="346" w:after="0" w:line="230" w:lineRule="auto"/>
        <w:rPr>
          <w:lang w:val="ru-RU"/>
        </w:rPr>
      </w:pPr>
      <w:r w:rsidRPr="00273FD7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98222E" w:rsidRPr="00B774F6" w:rsidRDefault="00E30903">
      <w:pPr>
        <w:autoSpaceDE w:val="0"/>
        <w:autoSpaceDN w:val="0"/>
        <w:spacing w:before="166" w:after="0" w:line="230" w:lineRule="auto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Основы </w:t>
      </w:r>
      <w:r w:rsidR="00953816">
        <w:rPr>
          <w:rFonts w:ascii="Times New Roman" w:eastAsia="Times New Roman" w:hAnsi="Times New Roman"/>
          <w:color w:val="000000"/>
          <w:sz w:val="24"/>
          <w:lang w:val="ru-RU"/>
        </w:rPr>
        <w:t>духовно-нравственной культуры народов России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 w:rsidR="00953816">
        <w:rPr>
          <w:rFonts w:ascii="Times New Roman" w:eastAsia="Times New Roman" w:hAnsi="Times New Roman"/>
          <w:color w:val="000000"/>
          <w:sz w:val="24"/>
          <w:lang w:val="ru-RU"/>
        </w:rPr>
        <w:t>Основы православной культуры.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 4</w:t>
      </w:r>
      <w:r w:rsidR="00953816">
        <w:rPr>
          <w:rFonts w:ascii="Times New Roman" w:eastAsia="Times New Roman" w:hAnsi="Times New Roman"/>
          <w:color w:val="000000"/>
          <w:sz w:val="24"/>
          <w:lang w:val="ru-RU"/>
        </w:rPr>
        <w:t>-5</w:t>
      </w:r>
    </w:p>
    <w:p w:rsidR="0098222E" w:rsidRPr="00B774F6" w:rsidRDefault="00E30903">
      <w:pPr>
        <w:autoSpaceDE w:val="0"/>
        <w:autoSpaceDN w:val="0"/>
        <w:spacing w:before="70" w:after="0" w:line="230" w:lineRule="auto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класс/</w:t>
      </w:r>
      <w:r w:rsidR="00953816">
        <w:rPr>
          <w:rFonts w:ascii="Times New Roman" w:eastAsia="Times New Roman" w:hAnsi="Times New Roman"/>
          <w:color w:val="000000"/>
          <w:sz w:val="24"/>
          <w:lang w:val="ru-RU"/>
        </w:rPr>
        <w:t>А.В.Кураев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, Акционерное общество «Издательство«Просвещение»;</w:t>
      </w:r>
      <w:r w:rsidR="00953816">
        <w:rPr>
          <w:rFonts w:ascii="Times New Roman" w:eastAsia="Times New Roman" w:hAnsi="Times New Roman"/>
          <w:color w:val="000000"/>
          <w:sz w:val="24"/>
          <w:lang w:val="ru-RU"/>
        </w:rPr>
        <w:t>2011, 2012</w:t>
      </w:r>
    </w:p>
    <w:p w:rsidR="0098222E" w:rsidRPr="00B774F6" w:rsidRDefault="00E30903">
      <w:pPr>
        <w:autoSpaceDE w:val="0"/>
        <w:autoSpaceDN w:val="0"/>
        <w:spacing w:before="262" w:after="0" w:line="230" w:lineRule="auto"/>
        <w:rPr>
          <w:lang w:val="ru-RU"/>
        </w:rPr>
      </w:pPr>
      <w:r w:rsidRPr="00B774F6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98222E" w:rsidRPr="00273FD7" w:rsidRDefault="00E30903" w:rsidP="00273FD7">
      <w:pPr>
        <w:pStyle w:val="ae"/>
        <w:numPr>
          <w:ilvl w:val="0"/>
          <w:numId w:val="10"/>
        </w:numPr>
        <w:autoSpaceDE w:val="0"/>
        <w:autoSpaceDN w:val="0"/>
        <w:spacing w:before="166" w:after="0" w:line="230" w:lineRule="auto"/>
        <w:rPr>
          <w:lang w:val="ru-RU"/>
        </w:rPr>
      </w:pPr>
      <w:r w:rsidRPr="00273FD7">
        <w:rPr>
          <w:rFonts w:ascii="Times New Roman" w:eastAsia="Times New Roman" w:hAnsi="Times New Roman"/>
          <w:color w:val="000000"/>
          <w:sz w:val="24"/>
          <w:lang w:val="ru-RU"/>
        </w:rPr>
        <w:t>"Мифы народов мира» Н.И. Девятайкина «Феникс» Ростов-на-Дону «Цитадель-трейд» Москва 2006.</w:t>
      </w:r>
    </w:p>
    <w:p w:rsidR="0098222E" w:rsidRPr="00273FD7" w:rsidRDefault="00E30903" w:rsidP="00273FD7">
      <w:pPr>
        <w:pStyle w:val="ae"/>
        <w:numPr>
          <w:ilvl w:val="0"/>
          <w:numId w:val="10"/>
        </w:numPr>
        <w:autoSpaceDE w:val="0"/>
        <w:autoSpaceDN w:val="0"/>
        <w:spacing w:before="72" w:after="0" w:line="230" w:lineRule="auto"/>
        <w:rPr>
          <w:lang w:val="ru-RU"/>
        </w:rPr>
      </w:pPr>
      <w:r w:rsidRPr="00273FD7">
        <w:rPr>
          <w:rFonts w:ascii="Times New Roman" w:eastAsia="Times New Roman" w:hAnsi="Times New Roman"/>
          <w:color w:val="000000"/>
          <w:sz w:val="24"/>
          <w:lang w:val="ru-RU"/>
        </w:rPr>
        <w:t>«Традиционная народная культура – педагогические и досуговые технологии» Учебное пособие Р.Г.Салахутдинов Казань 2005.</w:t>
      </w:r>
    </w:p>
    <w:p w:rsidR="0098222E" w:rsidRPr="00273FD7" w:rsidRDefault="00E30903" w:rsidP="00273FD7">
      <w:pPr>
        <w:pStyle w:val="ae"/>
        <w:numPr>
          <w:ilvl w:val="0"/>
          <w:numId w:val="10"/>
        </w:numPr>
        <w:autoSpaceDE w:val="0"/>
        <w:autoSpaceDN w:val="0"/>
        <w:spacing w:before="70" w:after="0" w:line="230" w:lineRule="auto"/>
        <w:rPr>
          <w:lang w:val="ru-RU"/>
        </w:rPr>
      </w:pPr>
      <w:r w:rsidRPr="00273FD7">
        <w:rPr>
          <w:rFonts w:ascii="Times New Roman" w:eastAsia="Times New Roman" w:hAnsi="Times New Roman"/>
          <w:color w:val="000000"/>
          <w:sz w:val="24"/>
          <w:lang w:val="ru-RU"/>
        </w:rPr>
        <w:t>«Проверь свои знания» энциклопедия для детей Н.Л. Вадченко ИКФ «Сталкер» 1997 (5 том,</w:t>
      </w:r>
    </w:p>
    <w:p w:rsidR="0098222E" w:rsidRPr="00B774F6" w:rsidRDefault="00E30903">
      <w:pPr>
        <w:autoSpaceDE w:val="0"/>
        <w:autoSpaceDN w:val="0"/>
        <w:spacing w:before="70" w:after="0" w:line="230" w:lineRule="auto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Буддизм).</w:t>
      </w:r>
    </w:p>
    <w:p w:rsidR="0098222E" w:rsidRPr="00B774F6" w:rsidRDefault="00E30903">
      <w:pPr>
        <w:autoSpaceDE w:val="0"/>
        <w:autoSpaceDN w:val="0"/>
        <w:spacing w:before="262" w:after="0" w:line="230" w:lineRule="auto"/>
        <w:rPr>
          <w:lang w:val="ru-RU"/>
        </w:rPr>
      </w:pPr>
      <w:r w:rsidRPr="00B774F6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98222E" w:rsidRPr="00B774F6" w:rsidRDefault="00E30903">
      <w:pPr>
        <w:autoSpaceDE w:val="0"/>
        <w:autoSpaceDN w:val="0"/>
        <w:spacing w:before="166" w:after="0" w:line="230" w:lineRule="auto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Электронное приложение к учебнику</w:t>
      </w:r>
    </w:p>
    <w:p w:rsidR="0098222E" w:rsidRPr="00B774F6" w:rsidRDefault="00E30903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uchportal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load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/271-1-0-93210?</w:t>
      </w:r>
      <w:r>
        <w:rPr>
          <w:rFonts w:ascii="Times New Roman" w:eastAsia="Times New Roman" w:hAnsi="Times New Roman"/>
          <w:color w:val="000000"/>
          <w:sz w:val="24"/>
        </w:rPr>
        <w:t>ysclid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r>
        <w:rPr>
          <w:rFonts w:ascii="Times New Roman" w:eastAsia="Times New Roman" w:hAnsi="Times New Roman"/>
          <w:color w:val="000000"/>
          <w:sz w:val="24"/>
        </w:rPr>
        <w:t>l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4</w:t>
      </w:r>
      <w:r>
        <w:rPr>
          <w:rFonts w:ascii="Times New Roman" w:eastAsia="Times New Roman" w:hAnsi="Times New Roman"/>
          <w:color w:val="000000"/>
          <w:sz w:val="24"/>
        </w:rPr>
        <w:t>gxr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r>
        <w:rPr>
          <w:rFonts w:ascii="Times New Roman" w:eastAsia="Times New Roman" w:hAnsi="Times New Roman"/>
          <w:color w:val="000000"/>
          <w:sz w:val="24"/>
        </w:rPr>
        <w:t>klg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128140329</w:t>
      </w:r>
    </w:p>
    <w:p w:rsidR="0098222E" w:rsidRPr="00B774F6" w:rsidRDefault="00E30903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nsportal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nachalnaya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shkola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raznoe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/2013/02/18/</w:t>
      </w:r>
      <w:r>
        <w:rPr>
          <w:rFonts w:ascii="Times New Roman" w:eastAsia="Times New Roman" w:hAnsi="Times New Roman"/>
          <w:color w:val="000000"/>
          <w:sz w:val="24"/>
        </w:rPr>
        <w:t>kultura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religiya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?</w:t>
      </w:r>
    </w:p>
    <w:p w:rsidR="0098222E" w:rsidRPr="00B774F6" w:rsidRDefault="00E30903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nsportal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nachalnaya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shkola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orkse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/2019/03/28/</w:t>
      </w:r>
      <w:r>
        <w:rPr>
          <w:rFonts w:ascii="Times New Roman" w:eastAsia="Times New Roman" w:hAnsi="Times New Roman"/>
          <w:color w:val="000000"/>
          <w:sz w:val="24"/>
        </w:rPr>
        <w:t>prezentatsiya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k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uroku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orkse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svyashchennye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knigi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</w:p>
    <w:p w:rsidR="0098222E" w:rsidRPr="00B774F6" w:rsidRDefault="00E30903"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religiy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mira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?</w:t>
      </w:r>
    </w:p>
    <w:p w:rsidR="0098222E" w:rsidRPr="00B774F6" w:rsidRDefault="00E30903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uchitelya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orkse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/33651-</w:t>
      </w:r>
      <w:r>
        <w:rPr>
          <w:rFonts w:ascii="Times New Roman" w:eastAsia="Times New Roman" w:hAnsi="Times New Roman"/>
          <w:color w:val="000000"/>
          <w:sz w:val="24"/>
        </w:rPr>
        <w:t>prezentaciya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dobro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zlo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ponyatie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greha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raskayaniya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vozdayaniya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html</w:t>
      </w:r>
    </w:p>
    <w:p w:rsidR="0098222E" w:rsidRPr="00B774F6" w:rsidRDefault="00E30903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nsportal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nachalnaya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shkola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raznoe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/2012/11/11/</w:t>
      </w:r>
      <w:r>
        <w:rPr>
          <w:rFonts w:ascii="Times New Roman" w:eastAsia="Times New Roman" w:hAnsi="Times New Roman"/>
          <w:color w:val="000000"/>
          <w:sz w:val="24"/>
        </w:rPr>
        <w:t>omrk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dobro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zlo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?</w:t>
      </w:r>
    </w:p>
    <w:p w:rsidR="0098222E" w:rsidRPr="00B774F6" w:rsidRDefault="00E30903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nsportal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nachalnaya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shkola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orkse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/2019/12/15/</w:t>
      </w:r>
      <w:r>
        <w:rPr>
          <w:rFonts w:ascii="Times New Roman" w:eastAsia="Times New Roman" w:hAnsi="Times New Roman"/>
          <w:color w:val="000000"/>
          <w:sz w:val="24"/>
        </w:rPr>
        <w:t>chelovek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religioznyh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traditsiyah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mira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?</w:t>
      </w:r>
    </w:p>
    <w:p w:rsidR="0098222E" w:rsidRPr="00B774F6" w:rsidRDefault="00E30903">
      <w:pPr>
        <w:autoSpaceDE w:val="0"/>
        <w:autoSpaceDN w:val="0"/>
        <w:spacing w:before="408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infourok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prezentaciya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k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uroku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orkse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klasse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svyaschennie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sooruzheniya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-3428555.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?</w:t>
      </w:r>
    </w:p>
    <w:p w:rsidR="0098222E" w:rsidRPr="00B774F6" w:rsidRDefault="00E30903">
      <w:pPr>
        <w:autoSpaceDE w:val="0"/>
        <w:autoSpaceDN w:val="0"/>
        <w:spacing w:before="408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infourok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prezentaciya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po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orkse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na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temuiskusstvo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religioznoy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kulture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-2366920.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?</w:t>
      </w:r>
    </w:p>
    <w:p w:rsidR="0098222E" w:rsidRPr="00B774F6" w:rsidRDefault="00E30903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uchitelya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orkse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/96549-</w:t>
      </w:r>
      <w:r>
        <w:rPr>
          <w:rFonts w:ascii="Times New Roman" w:eastAsia="Times New Roman" w:hAnsi="Times New Roman"/>
          <w:color w:val="000000"/>
          <w:sz w:val="24"/>
        </w:rPr>
        <w:t>prezentaciya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aistriya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religiy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rossii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-4-</w:t>
      </w:r>
      <w:r>
        <w:rPr>
          <w:rFonts w:ascii="Times New Roman" w:eastAsia="Times New Roman" w:hAnsi="Times New Roman"/>
          <w:color w:val="000000"/>
          <w:sz w:val="24"/>
        </w:rPr>
        <w:t>klass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html</w:t>
      </w:r>
    </w:p>
    <w:p w:rsidR="0098222E" w:rsidRPr="00B774F6" w:rsidRDefault="00E30903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infourok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material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r>
        <w:rPr>
          <w:rFonts w:ascii="Times New Roman" w:eastAsia="Times New Roman" w:hAnsi="Times New Roman"/>
          <w:color w:val="000000"/>
          <w:sz w:val="24"/>
        </w:rPr>
        <w:t>mid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=44599&amp;</w:t>
      </w:r>
    </w:p>
    <w:p w:rsidR="0098222E" w:rsidRPr="00B774F6" w:rsidRDefault="00E30903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infourok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material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r>
        <w:rPr>
          <w:rFonts w:ascii="Times New Roman" w:eastAsia="Times New Roman" w:hAnsi="Times New Roman"/>
          <w:color w:val="000000"/>
          <w:sz w:val="24"/>
        </w:rPr>
        <w:t>mid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=45749&amp;</w:t>
      </w:r>
    </w:p>
    <w:p w:rsidR="0098222E" w:rsidRPr="00B774F6" w:rsidRDefault="00E30903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rutube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video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/97047</w:t>
      </w:r>
      <w:r>
        <w:rPr>
          <w:rFonts w:ascii="Times New Roman" w:eastAsia="Times New Roman" w:hAnsi="Times New Roman"/>
          <w:color w:val="000000"/>
          <w:sz w:val="24"/>
        </w:rPr>
        <w:t>be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2020</w:t>
      </w:r>
      <w:r>
        <w:rPr>
          <w:rFonts w:ascii="Times New Roman" w:eastAsia="Times New Roman" w:hAnsi="Times New Roman"/>
          <w:color w:val="000000"/>
          <w:sz w:val="24"/>
        </w:rPr>
        <w:t>daaf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900</w:t>
      </w:r>
      <w:r>
        <w:rPr>
          <w:rFonts w:ascii="Times New Roman" w:eastAsia="Times New Roman" w:hAnsi="Times New Roman"/>
          <w:color w:val="000000"/>
          <w:sz w:val="24"/>
        </w:rPr>
        <w:t>cfd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88</w:t>
      </w:r>
      <w:r>
        <w:rPr>
          <w:rFonts w:ascii="Times New Roman" w:eastAsia="Times New Roman" w:hAnsi="Times New Roman"/>
          <w:color w:val="000000"/>
          <w:sz w:val="24"/>
        </w:rPr>
        <w:t>dfdc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86</w:t>
      </w:r>
      <w:r>
        <w:rPr>
          <w:rFonts w:ascii="Times New Roman" w:eastAsia="Times New Roman" w:hAnsi="Times New Roman"/>
          <w:color w:val="000000"/>
          <w:sz w:val="24"/>
        </w:rPr>
        <w:t>b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32/</w:t>
      </w:r>
    </w:p>
    <w:p w:rsidR="0098222E" w:rsidRPr="00B774F6" w:rsidRDefault="00E30903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nsportal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nachalnaya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shkola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orkse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/2015/04/19/</w:t>
      </w:r>
      <w:r>
        <w:rPr>
          <w:rFonts w:ascii="Times New Roman" w:eastAsia="Times New Roman" w:hAnsi="Times New Roman"/>
          <w:color w:val="000000"/>
          <w:sz w:val="24"/>
        </w:rPr>
        <w:t>lyubov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uvazhenie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k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otechestvu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?</w:t>
      </w:r>
    </w:p>
    <w:p w:rsidR="0098222E" w:rsidRPr="00B774F6" w:rsidRDefault="0098222E">
      <w:pPr>
        <w:rPr>
          <w:lang w:val="ru-RU"/>
        </w:rPr>
        <w:sectPr w:rsidR="0098222E" w:rsidRPr="00B774F6">
          <w:pgSz w:w="11900" w:h="16840"/>
          <w:pgMar w:top="298" w:right="650" w:bottom="79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8222E" w:rsidRPr="00B774F6" w:rsidRDefault="0098222E">
      <w:pPr>
        <w:autoSpaceDE w:val="0"/>
        <w:autoSpaceDN w:val="0"/>
        <w:spacing w:after="78" w:line="220" w:lineRule="exact"/>
        <w:rPr>
          <w:lang w:val="ru-RU"/>
        </w:rPr>
      </w:pPr>
    </w:p>
    <w:p w:rsidR="0098222E" w:rsidRPr="00B774F6" w:rsidRDefault="00E30903">
      <w:pPr>
        <w:autoSpaceDE w:val="0"/>
        <w:autoSpaceDN w:val="0"/>
        <w:spacing w:after="0" w:line="230" w:lineRule="auto"/>
        <w:rPr>
          <w:lang w:val="ru-RU"/>
        </w:rPr>
      </w:pPr>
      <w:r w:rsidRPr="00B774F6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98222E" w:rsidRPr="00B774F6" w:rsidRDefault="00E30903">
      <w:pPr>
        <w:autoSpaceDE w:val="0"/>
        <w:autoSpaceDN w:val="0"/>
        <w:spacing w:before="346" w:after="0" w:line="302" w:lineRule="auto"/>
        <w:ind w:right="6048"/>
        <w:rPr>
          <w:lang w:val="ru-RU"/>
        </w:rPr>
      </w:pPr>
      <w:r w:rsidRPr="00B774F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B774F6">
        <w:rPr>
          <w:lang w:val="ru-RU"/>
        </w:rPr>
        <w:br/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Набор рабочих листов, дидактические игры</w:t>
      </w:r>
    </w:p>
    <w:p w:rsidR="0098222E" w:rsidRPr="00B774F6" w:rsidRDefault="00E30903">
      <w:pPr>
        <w:autoSpaceDE w:val="0"/>
        <w:autoSpaceDN w:val="0"/>
        <w:spacing w:before="262" w:after="0" w:line="300" w:lineRule="auto"/>
        <w:ind w:right="720"/>
        <w:rPr>
          <w:lang w:val="ru-RU"/>
        </w:rPr>
      </w:pPr>
      <w:r w:rsidRPr="00B774F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ЛАБОРАТОРНЫХ, ПРАКТИЧЕСКИХ РАБОТ, ДЕМОНСТРАЦИЙ </w:t>
      </w:r>
      <w:r w:rsidRPr="00B774F6">
        <w:rPr>
          <w:lang w:val="ru-RU"/>
        </w:rPr>
        <w:br/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Ноутбук, мультимедийный проектор, интерактивная доска</w:t>
      </w:r>
    </w:p>
    <w:p w:rsidR="0098222E" w:rsidRPr="00B774F6" w:rsidRDefault="0098222E">
      <w:pPr>
        <w:rPr>
          <w:lang w:val="ru-RU"/>
        </w:rPr>
        <w:sectPr w:rsidR="0098222E" w:rsidRPr="00B774F6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30903" w:rsidRPr="00B774F6" w:rsidRDefault="00E30903">
      <w:pPr>
        <w:rPr>
          <w:lang w:val="ru-RU"/>
        </w:rPr>
      </w:pPr>
    </w:p>
    <w:sectPr w:rsidR="00E30903" w:rsidRPr="00B774F6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E4B" w:rsidRDefault="00C14E4B" w:rsidP="003853B0">
      <w:pPr>
        <w:spacing w:after="0" w:line="240" w:lineRule="auto"/>
      </w:pPr>
      <w:r>
        <w:separator/>
      </w:r>
    </w:p>
  </w:endnote>
  <w:endnote w:type="continuationSeparator" w:id="1">
    <w:p w:rsidR="00C14E4B" w:rsidRDefault="00C14E4B" w:rsidP="0038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E4B" w:rsidRDefault="00C14E4B" w:rsidP="003853B0">
      <w:pPr>
        <w:spacing w:after="0" w:line="240" w:lineRule="auto"/>
      </w:pPr>
      <w:r>
        <w:separator/>
      </w:r>
    </w:p>
  </w:footnote>
  <w:footnote w:type="continuationSeparator" w:id="1">
    <w:p w:rsidR="00C14E4B" w:rsidRDefault="00C14E4B" w:rsidP="00385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83519F4"/>
    <w:multiLevelType w:val="hybridMultilevel"/>
    <w:tmpl w:val="D002675C"/>
    <w:lvl w:ilvl="0" w:tplc="2968FF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730"/>
    <w:rsid w:val="00022771"/>
    <w:rsid w:val="0003091D"/>
    <w:rsid w:val="00034616"/>
    <w:rsid w:val="0004670A"/>
    <w:rsid w:val="0006063C"/>
    <w:rsid w:val="000D60EA"/>
    <w:rsid w:val="0015074B"/>
    <w:rsid w:val="00273FD7"/>
    <w:rsid w:val="0029639D"/>
    <w:rsid w:val="002E4F90"/>
    <w:rsid w:val="00326F90"/>
    <w:rsid w:val="003853B0"/>
    <w:rsid w:val="003D7BED"/>
    <w:rsid w:val="006F7FFD"/>
    <w:rsid w:val="007A592E"/>
    <w:rsid w:val="00822FBA"/>
    <w:rsid w:val="00953816"/>
    <w:rsid w:val="0098222E"/>
    <w:rsid w:val="00AA1D8D"/>
    <w:rsid w:val="00B47730"/>
    <w:rsid w:val="00B774F6"/>
    <w:rsid w:val="00BC539A"/>
    <w:rsid w:val="00C008A7"/>
    <w:rsid w:val="00C14E4B"/>
    <w:rsid w:val="00C35FD7"/>
    <w:rsid w:val="00CB0664"/>
    <w:rsid w:val="00D17A46"/>
    <w:rsid w:val="00D24429"/>
    <w:rsid w:val="00D773A8"/>
    <w:rsid w:val="00E30903"/>
    <w:rsid w:val="00E72908"/>
    <w:rsid w:val="00F671E0"/>
    <w:rsid w:val="00FC693F"/>
    <w:rsid w:val="00FD389C"/>
    <w:rsid w:val="00FD5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2">
    <w:name w:val="Светлый список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0">
    <w:name w:val="Светлый список - Акцент 1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13">
    <w:name w:val="Светлая сетка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1">
    <w:name w:val="Светлая сетка - Акцент 1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110">
    <w:name w:val="Средняя заливка 1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0">
    <w:name w:val="Средняя заливка 2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1">
    <w:name w:val="Средний список 1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0">
    <w:name w:val="Средний список 1 - Акцент 1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211">
    <w:name w:val="Средний список 2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2">
    <w:name w:val="Средняя сетка 1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212">
    <w:name w:val="Средняя сетка 2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0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0">
    <w:name w:val="Средняя сетка 3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14">
    <w:name w:val="Темный список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15">
    <w:name w:val="Цветная заливка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6">
    <w:name w:val="Цветной список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2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17">
    <w:name w:val="Цветная сетка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3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113">
    <w:name w:val="Заголовок 11"/>
    <w:basedOn w:val="a1"/>
    <w:uiPriority w:val="1"/>
    <w:qFormat/>
    <w:rsid w:val="00822FBA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1"/>
    <w:uiPriority w:val="1"/>
    <w:qFormat/>
    <w:rsid w:val="00822F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qFormat/>
    <w:rsid w:val="00822FBA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pNA+CtBXFrX5OMAhDwiZYNu+yKx3fO7znsAmI1zbyVU=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Ni3XGc/VN01nEzZQDQSrvonte1vwMnpNHO1DodVAS6cFC8NzlyqEGcRXR1DQU0Qw
aH5mEf9Tn0Y6KoVztKyP5w==</SignatureValue>
  <KeyInfo>
    <X509Data>
      <X509Certificate>MIILUjCCCv+gAwIBAgIRAPvfMYUhs8eU5Y5izV02akMwCgYIKoUDBwEBAwIwggFX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gdGB0LjQuDAeFw0yMzA5MDEwODU4MDBaFw0yNDExMjQwODU4MDBaMIIERjELMAkG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uNC90YbQuNGE0YDRiyDQoNC+0YHRgdC40LiCCwDwqeKJAAAAAAeeMAoGCCqFAwcB
AQMCA0EAGvHzYsD3zAD6jYOX+Ga9ni6LvHlfJSg6F/tDVj5PT6LTySOIzeaNEb4c
p6pzfc6bPE6ldg98bL0JWdOYIgBR3Q==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W8kiFc/ueEC2F6rB8BpoKspx4BM=</DigestValue>
      </Reference>
      <Reference URI="/word/endnotes.xml?ContentType=application/vnd.openxmlformats-officedocument.wordprocessingml.endnotes+xml">
        <DigestMethod Algorithm="http://www.w3.org/2000/09/xmldsig#sha1"/>
        <DigestValue>DhUaqSKymx9ZnW6EkEjjvrDMfRE=</DigestValue>
      </Reference>
      <Reference URI="/word/fontTable.xml?ContentType=application/vnd.openxmlformats-officedocument.wordprocessingml.fontTable+xml">
        <DigestMethod Algorithm="http://www.w3.org/2000/09/xmldsig#sha1"/>
        <DigestValue>UoUbW3as9oZ6foaAgH4I0AzHyHM=</DigestValue>
      </Reference>
      <Reference URI="/word/footnotes.xml?ContentType=application/vnd.openxmlformats-officedocument.wordprocessingml.footnotes+xml">
        <DigestMethod Algorithm="http://www.w3.org/2000/09/xmldsig#sha1"/>
        <DigestValue>XRWdikK0DFSjUoTD4E5xAkqc9+A=</DigestValue>
      </Reference>
      <Reference URI="/word/numbering.xml?ContentType=application/vnd.openxmlformats-officedocument.wordprocessingml.numbering+xml">
        <DigestMethod Algorithm="http://www.w3.org/2000/09/xmldsig#sha1"/>
        <DigestValue>7ooPspsTmwE5tHD3X+nK0Kfkw4s=</DigestValue>
      </Reference>
      <Reference URI="/word/settings.xml?ContentType=application/vnd.openxmlformats-officedocument.wordprocessingml.settings+xml">
        <DigestMethod Algorithm="http://www.w3.org/2000/09/xmldsig#sha1"/>
        <DigestValue>Vz61a6CPkegF6K6a1HLI/sfLHXE=</DigestValue>
      </Reference>
      <Reference URI="/word/styles.xml?ContentType=application/vnd.openxmlformats-officedocument.wordprocessingml.styles+xml">
        <DigestMethod Algorithm="http://www.w3.org/2000/09/xmldsig#sha1"/>
        <DigestValue>afRWf+PdgkERfYIphkkhpNSH8c4=</DigestValue>
      </Reference>
      <Reference URI="/word/theme/theme1.xml?ContentType=application/vnd.openxmlformats-officedocument.theme+xml">
        <DigestMethod Algorithm="http://www.w3.org/2000/09/xmldsig#sha1"/>
        <DigestValue>RvCbLeRJf/FC3atfM+caO5y3ZlQ=</DigestValue>
      </Reference>
      <Reference URI="/word/webSettings.xml?ContentType=application/vnd.openxmlformats-officedocument.wordprocessingml.webSettings+xml">
        <DigestMethod Algorithm="http://www.w3.org/2000/09/xmldsig#sha1"/>
        <DigestValue>0Ux2NH2dPQy0Rtkw5ak4a4fSt/U=</DigestValue>
      </Reference>
    </Manifest>
    <SignatureProperties>
      <SignatureProperty Id="idSignatureTime" Target="#idPackageSignature">
        <mdssi:SignatureTime>
          <mdssi:Format>YYYY-MM-DDThh:mm:ssTZD</mdssi:Format>
          <mdssi:Value>2023-11-17T08:59:40Z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4F119E-A7B5-4945-BC4E-DA0460FD8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3279</Words>
  <Characters>18696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21932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User</cp:lastModifiedBy>
  <cp:revision>3</cp:revision>
  <cp:lastPrinted>2023-01-11T02:39:00Z</cp:lastPrinted>
  <dcterms:created xsi:type="dcterms:W3CDTF">2023-08-28T14:09:00Z</dcterms:created>
  <dcterms:modified xsi:type="dcterms:W3CDTF">2023-11-17T08:59:00Z</dcterms:modified>
</cp:coreProperties>
</file>